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1FCC4" w14:textId="77777777" w:rsidR="000A6588" w:rsidRPr="00FA07CB" w:rsidRDefault="000A6588">
      <w:pPr>
        <w:spacing w:before="120" w:after="80"/>
        <w:jc w:val="both"/>
        <w:rPr>
          <w:rFonts w:ascii="Times New Roman" w:hAnsi="Times New Roman" w:cs="Times New Roman"/>
          <w:b/>
          <w:lang w:val="tr-TR"/>
        </w:rPr>
      </w:pPr>
    </w:p>
    <w:p w14:paraId="5E64DDB1" w14:textId="26722714" w:rsidR="00505203" w:rsidRPr="00FA07CB" w:rsidRDefault="00446C6F">
      <w:pPr>
        <w:spacing w:before="120" w:after="80"/>
        <w:jc w:val="both"/>
        <w:rPr>
          <w:rFonts w:ascii="Times New Roman" w:hAnsi="Times New Roman" w:cs="Times New Roman"/>
          <w:lang w:val="tr-TR"/>
        </w:rPr>
      </w:pPr>
      <w:r w:rsidRPr="00FA07CB">
        <w:rPr>
          <w:rFonts w:ascii="Times New Roman" w:hAnsi="Times New Roman" w:cs="Times New Roman"/>
          <w:b/>
          <w:lang w:val="tr-TR"/>
        </w:rPr>
        <w:t xml:space="preserve">Amaç: </w:t>
      </w:r>
      <w:r w:rsidRPr="00FA07CB">
        <w:rPr>
          <w:rFonts w:ascii="Times New Roman" w:hAnsi="Times New Roman" w:cs="Times New Roman"/>
          <w:lang w:val="tr-TR"/>
        </w:rPr>
        <w:t>Bu form, göreve yeni başlayan veya bölüm içi eğitim-öğretim süreçlerine uyumu desteklenecek öğretim elemanına aynı anabilim dalı, aynı branş ya da yakın çalışma alanından bir mentör/rehber öğretim elemanı atanması; ders içerikleri, uygulama alanları, ölçme-değerlendirme, kurumsal sistemler, birim özgü riskler ve kalite-akreditasyon süreçlerine ilişkin rehberliğin sistematik biçimde yürütülmesi ve kayıt altına alınması amacıyla hazırlanmıştır.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350"/>
      </w:tblGrid>
      <w:tr w:rsidR="00505203" w:rsidRPr="00FA07CB" w14:paraId="5E64DDB4" w14:textId="77777777">
        <w:trPr>
          <w:jc w:val="center"/>
        </w:trPr>
        <w:tc>
          <w:tcPr>
            <w:tcW w:w="3969" w:type="dxa"/>
            <w:vAlign w:val="center"/>
          </w:tcPr>
          <w:p w14:paraId="5E64DDB2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b/>
                <w:sz w:val="17"/>
                <w:lang w:val="tr-TR"/>
              </w:rPr>
              <w:t>Öğretim Elemanının Adı Soyadı</w:t>
            </w:r>
          </w:p>
        </w:tc>
        <w:tc>
          <w:tcPr>
            <w:tcW w:w="6350" w:type="dxa"/>
            <w:vAlign w:val="center"/>
          </w:tcPr>
          <w:p w14:paraId="5E64DDB3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7"/>
                <w:lang w:val="tr-TR"/>
              </w:rPr>
              <w:t>:</w:t>
            </w:r>
          </w:p>
        </w:tc>
      </w:tr>
      <w:tr w:rsidR="00505203" w:rsidRPr="00FA07CB" w14:paraId="5E64DDB7" w14:textId="77777777">
        <w:trPr>
          <w:jc w:val="center"/>
        </w:trPr>
        <w:tc>
          <w:tcPr>
            <w:tcW w:w="3969" w:type="dxa"/>
            <w:vAlign w:val="center"/>
          </w:tcPr>
          <w:p w14:paraId="5E64DDB5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b/>
                <w:sz w:val="17"/>
                <w:lang w:val="tr-TR"/>
              </w:rPr>
              <w:t>Unvanı / Anabilim Dalı</w:t>
            </w:r>
          </w:p>
        </w:tc>
        <w:tc>
          <w:tcPr>
            <w:tcW w:w="6350" w:type="dxa"/>
            <w:vAlign w:val="center"/>
          </w:tcPr>
          <w:p w14:paraId="5E64DDB6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7"/>
                <w:lang w:val="tr-TR"/>
              </w:rPr>
              <w:t>:</w:t>
            </w:r>
          </w:p>
        </w:tc>
      </w:tr>
      <w:tr w:rsidR="00505203" w:rsidRPr="00FA07CB" w14:paraId="5E64DDBA" w14:textId="77777777">
        <w:trPr>
          <w:jc w:val="center"/>
        </w:trPr>
        <w:tc>
          <w:tcPr>
            <w:tcW w:w="3969" w:type="dxa"/>
            <w:vAlign w:val="center"/>
          </w:tcPr>
          <w:p w14:paraId="5E64DDB8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b/>
                <w:sz w:val="17"/>
                <w:lang w:val="tr-TR"/>
              </w:rPr>
              <w:t>Göreve Başladığı Tarih</w:t>
            </w:r>
          </w:p>
        </w:tc>
        <w:tc>
          <w:tcPr>
            <w:tcW w:w="6350" w:type="dxa"/>
            <w:vAlign w:val="center"/>
          </w:tcPr>
          <w:p w14:paraId="5E64DDB9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7"/>
                <w:lang w:val="tr-TR"/>
              </w:rPr>
              <w:t>:</w:t>
            </w:r>
          </w:p>
        </w:tc>
      </w:tr>
      <w:tr w:rsidR="00505203" w:rsidRPr="00FA07CB" w14:paraId="5E64DDBD" w14:textId="77777777">
        <w:trPr>
          <w:jc w:val="center"/>
        </w:trPr>
        <w:tc>
          <w:tcPr>
            <w:tcW w:w="3969" w:type="dxa"/>
            <w:vAlign w:val="center"/>
          </w:tcPr>
          <w:p w14:paraId="5E64DDBB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b/>
                <w:sz w:val="17"/>
                <w:lang w:val="tr-TR"/>
              </w:rPr>
              <w:t>Uyum Programı Başlama Tarihi</w:t>
            </w:r>
          </w:p>
        </w:tc>
        <w:tc>
          <w:tcPr>
            <w:tcW w:w="6350" w:type="dxa"/>
            <w:vAlign w:val="center"/>
          </w:tcPr>
          <w:p w14:paraId="5E64DDBC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7"/>
                <w:lang w:val="tr-TR"/>
              </w:rPr>
              <w:t>:</w:t>
            </w:r>
          </w:p>
        </w:tc>
      </w:tr>
      <w:tr w:rsidR="00505203" w:rsidRPr="00FA07CB" w14:paraId="5E64DDC0" w14:textId="77777777">
        <w:trPr>
          <w:jc w:val="center"/>
        </w:trPr>
        <w:tc>
          <w:tcPr>
            <w:tcW w:w="3969" w:type="dxa"/>
            <w:vAlign w:val="center"/>
          </w:tcPr>
          <w:p w14:paraId="5E64DDBE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b/>
                <w:sz w:val="17"/>
                <w:lang w:val="tr-TR"/>
              </w:rPr>
              <w:t>Uyum Programı Bitiş Tarihi</w:t>
            </w:r>
          </w:p>
        </w:tc>
        <w:tc>
          <w:tcPr>
            <w:tcW w:w="6350" w:type="dxa"/>
            <w:vAlign w:val="center"/>
          </w:tcPr>
          <w:p w14:paraId="5E64DDBF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7"/>
                <w:lang w:val="tr-TR"/>
              </w:rPr>
              <w:t>:</w:t>
            </w:r>
          </w:p>
        </w:tc>
      </w:tr>
      <w:tr w:rsidR="00505203" w:rsidRPr="00FA07CB" w14:paraId="5E64DDC3" w14:textId="77777777">
        <w:trPr>
          <w:jc w:val="center"/>
        </w:trPr>
        <w:tc>
          <w:tcPr>
            <w:tcW w:w="3969" w:type="dxa"/>
            <w:vAlign w:val="center"/>
          </w:tcPr>
          <w:p w14:paraId="5E64DDC1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b/>
                <w:sz w:val="17"/>
                <w:lang w:val="tr-TR"/>
              </w:rPr>
              <w:t>Atanan Mentör / Rehber Öğretim Elemanı</w:t>
            </w:r>
          </w:p>
        </w:tc>
        <w:tc>
          <w:tcPr>
            <w:tcW w:w="6350" w:type="dxa"/>
            <w:vAlign w:val="center"/>
          </w:tcPr>
          <w:p w14:paraId="5E64DDC2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7"/>
                <w:lang w:val="tr-TR"/>
              </w:rPr>
              <w:t>:</w:t>
            </w:r>
          </w:p>
        </w:tc>
      </w:tr>
      <w:tr w:rsidR="00505203" w:rsidRPr="00FA07CB" w14:paraId="5E64DDC6" w14:textId="77777777">
        <w:trPr>
          <w:jc w:val="center"/>
        </w:trPr>
        <w:tc>
          <w:tcPr>
            <w:tcW w:w="3969" w:type="dxa"/>
            <w:vAlign w:val="center"/>
          </w:tcPr>
          <w:p w14:paraId="5E64DDC4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b/>
                <w:sz w:val="17"/>
                <w:lang w:val="tr-TR"/>
              </w:rPr>
              <w:t>Mentörün Unvanı / Anabilim Dalı</w:t>
            </w:r>
          </w:p>
        </w:tc>
        <w:tc>
          <w:tcPr>
            <w:tcW w:w="6350" w:type="dxa"/>
            <w:vAlign w:val="center"/>
          </w:tcPr>
          <w:p w14:paraId="5E64DDC5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7"/>
                <w:lang w:val="tr-TR"/>
              </w:rPr>
              <w:t>:</w:t>
            </w:r>
          </w:p>
        </w:tc>
      </w:tr>
      <w:tr w:rsidR="00505203" w:rsidRPr="00FA07CB" w14:paraId="5E64DDC9" w14:textId="77777777">
        <w:trPr>
          <w:jc w:val="center"/>
        </w:trPr>
        <w:tc>
          <w:tcPr>
            <w:tcW w:w="3969" w:type="dxa"/>
            <w:vAlign w:val="center"/>
          </w:tcPr>
          <w:p w14:paraId="5E64DDC7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b/>
                <w:sz w:val="17"/>
                <w:lang w:val="tr-TR"/>
              </w:rPr>
              <w:t>Mentör Atama Yazısı Tarih ve Sayısı</w:t>
            </w:r>
          </w:p>
        </w:tc>
        <w:tc>
          <w:tcPr>
            <w:tcW w:w="6350" w:type="dxa"/>
            <w:vAlign w:val="center"/>
          </w:tcPr>
          <w:p w14:paraId="5E64DDC8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7"/>
                <w:lang w:val="tr-TR"/>
              </w:rPr>
              <w:t>:</w:t>
            </w:r>
          </w:p>
        </w:tc>
      </w:tr>
    </w:tbl>
    <w:p w14:paraId="5E64DDCA" w14:textId="77777777" w:rsidR="00505203" w:rsidRPr="00FA07CB" w:rsidRDefault="00446C6F">
      <w:pPr>
        <w:spacing w:before="140" w:after="40"/>
        <w:rPr>
          <w:rFonts w:ascii="Times New Roman" w:hAnsi="Times New Roman" w:cs="Times New Roman"/>
          <w:lang w:val="tr-TR"/>
        </w:rPr>
      </w:pPr>
      <w:r w:rsidRPr="00FA07CB">
        <w:rPr>
          <w:rFonts w:ascii="Times New Roman" w:hAnsi="Times New Roman" w:cs="Times New Roman"/>
          <w:b/>
          <w:sz w:val="20"/>
          <w:lang w:val="tr-TR"/>
        </w:rPr>
        <w:t>Mentör/Rehber Öğretim Elemanının Görevi</w:t>
      </w:r>
    </w:p>
    <w:p w14:paraId="5E64DDCB" w14:textId="77777777" w:rsidR="00505203" w:rsidRPr="00FA07CB" w:rsidRDefault="00446C6F">
      <w:pPr>
        <w:spacing w:after="80"/>
        <w:jc w:val="both"/>
        <w:rPr>
          <w:rFonts w:ascii="Times New Roman" w:hAnsi="Times New Roman" w:cs="Times New Roman"/>
          <w:lang w:val="tr-TR"/>
        </w:rPr>
      </w:pPr>
      <w:r w:rsidRPr="00FA07CB">
        <w:rPr>
          <w:rFonts w:ascii="Times New Roman" w:hAnsi="Times New Roman" w:cs="Times New Roman"/>
          <w:lang w:val="tr-TR"/>
        </w:rPr>
        <w:t>Mentör/rehber öğretim elemanı; yeni başlayan öğretim elemanına bölümün eğitim-öğretim işleyişi, ders içerikleri, ders bilgi paketleri, klinik/saha/laboratuvar uygulamaları, öğrenci danışmanlığı, ölçme-değerlendirme, kalite-akreditasyon süreçleri, birim özgü riskler ve ilgili dokümanlar konusunda rehberlik eder. Uyum süreci sonunda gözlem, geri bildirim ve iyileştirme gereksinimlerini bölüm başkanlığına bildirir.</w:t>
      </w:r>
    </w:p>
    <w:p w14:paraId="5E64DDCC" w14:textId="77777777" w:rsidR="00505203" w:rsidRPr="00FA07CB" w:rsidRDefault="00446C6F">
      <w:pPr>
        <w:spacing w:before="80" w:after="40"/>
        <w:rPr>
          <w:rFonts w:ascii="Times New Roman" w:hAnsi="Times New Roman" w:cs="Times New Roman"/>
          <w:lang w:val="tr-TR"/>
        </w:rPr>
      </w:pPr>
      <w:r w:rsidRPr="00FA07CB">
        <w:rPr>
          <w:rFonts w:ascii="Times New Roman" w:hAnsi="Times New Roman" w:cs="Times New Roman"/>
          <w:b/>
          <w:sz w:val="20"/>
          <w:lang w:val="tr-TR"/>
        </w:rPr>
        <w:t>Uyum ve Mentörlük İzlem Kontrol Listesi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6"/>
        <w:gridCol w:w="1020"/>
        <w:gridCol w:w="1134"/>
        <w:gridCol w:w="1020"/>
        <w:gridCol w:w="1927"/>
      </w:tblGrid>
      <w:tr w:rsidR="00505203" w:rsidRPr="00FA07CB" w14:paraId="5E64DDD2" w14:textId="77777777">
        <w:trPr>
          <w:tblHeader/>
          <w:jc w:val="center"/>
        </w:trPr>
        <w:tc>
          <w:tcPr>
            <w:tcW w:w="5216" w:type="dxa"/>
            <w:shd w:val="clear" w:color="auto" w:fill="D9EAF7"/>
            <w:vAlign w:val="center"/>
          </w:tcPr>
          <w:p w14:paraId="5E64DDCD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b/>
                <w:sz w:val="16"/>
                <w:lang w:val="tr-TR"/>
              </w:rPr>
              <w:t>Uygulama / Rehberlik İçeriği</w:t>
            </w:r>
          </w:p>
        </w:tc>
        <w:tc>
          <w:tcPr>
            <w:tcW w:w="1020" w:type="dxa"/>
            <w:shd w:val="clear" w:color="auto" w:fill="D9EAF7"/>
            <w:vAlign w:val="center"/>
          </w:tcPr>
          <w:p w14:paraId="5E64DDCE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b/>
                <w:sz w:val="16"/>
                <w:lang w:val="tr-TR"/>
              </w:rPr>
              <w:t>Uygulandı*</w:t>
            </w:r>
          </w:p>
        </w:tc>
        <w:tc>
          <w:tcPr>
            <w:tcW w:w="1134" w:type="dxa"/>
            <w:shd w:val="clear" w:color="auto" w:fill="D9EAF7"/>
            <w:vAlign w:val="center"/>
          </w:tcPr>
          <w:p w14:paraId="5E64DDCF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b/>
                <w:sz w:val="16"/>
                <w:lang w:val="tr-TR"/>
              </w:rPr>
              <w:t>Tarih</w:t>
            </w:r>
          </w:p>
        </w:tc>
        <w:tc>
          <w:tcPr>
            <w:tcW w:w="1020" w:type="dxa"/>
            <w:shd w:val="clear" w:color="auto" w:fill="D9EAF7"/>
            <w:vAlign w:val="center"/>
          </w:tcPr>
          <w:p w14:paraId="5E64DDD0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b/>
                <w:sz w:val="16"/>
                <w:lang w:val="tr-TR"/>
              </w:rPr>
              <w:t>Uygulanmadı</w:t>
            </w:r>
          </w:p>
        </w:tc>
        <w:tc>
          <w:tcPr>
            <w:tcW w:w="1927" w:type="dxa"/>
            <w:shd w:val="clear" w:color="auto" w:fill="D9EAF7"/>
            <w:vAlign w:val="center"/>
          </w:tcPr>
          <w:p w14:paraId="5E64DDD1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b/>
                <w:sz w:val="16"/>
                <w:lang w:val="tr-TR"/>
              </w:rPr>
              <w:t>Açıklama / Kanıt</w:t>
            </w:r>
          </w:p>
        </w:tc>
      </w:tr>
      <w:tr w:rsidR="00505203" w:rsidRPr="00FA07CB" w14:paraId="5E64DDD8" w14:textId="77777777">
        <w:trPr>
          <w:cantSplit/>
          <w:jc w:val="center"/>
        </w:trPr>
        <w:tc>
          <w:tcPr>
            <w:tcW w:w="5216" w:type="dxa"/>
            <w:vAlign w:val="center"/>
          </w:tcPr>
          <w:p w14:paraId="5E64DDD3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6"/>
                <w:lang w:val="tr-TR"/>
              </w:rPr>
              <w:t>1. Mentör/rehber öğretim elemanı aynı anabilim dalı, aynı branş veya yakın çalışma alanından görevlendirilir ve atama yazısı dosyalanır.</w:t>
            </w:r>
          </w:p>
        </w:tc>
        <w:tc>
          <w:tcPr>
            <w:tcW w:w="1020" w:type="dxa"/>
            <w:vAlign w:val="center"/>
          </w:tcPr>
          <w:p w14:paraId="5E64DDD4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Segoe UI Symbol" w:hAnsi="Segoe UI Symbol" w:cs="Segoe UI Symbol"/>
                <w:lang w:val="tr-TR"/>
              </w:rPr>
              <w:t>☐</w:t>
            </w:r>
          </w:p>
        </w:tc>
        <w:tc>
          <w:tcPr>
            <w:tcW w:w="1134" w:type="dxa"/>
            <w:vAlign w:val="center"/>
          </w:tcPr>
          <w:p w14:paraId="5E64DDD5" w14:textId="77777777" w:rsidR="00505203" w:rsidRPr="00FA07CB" w:rsidRDefault="0050520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20" w:type="dxa"/>
            <w:vAlign w:val="center"/>
          </w:tcPr>
          <w:p w14:paraId="5E64DDD6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Segoe UI Symbol" w:hAnsi="Segoe UI Symbol" w:cs="Segoe UI Symbol"/>
                <w:lang w:val="tr-TR"/>
              </w:rPr>
              <w:t>☐</w:t>
            </w:r>
          </w:p>
        </w:tc>
        <w:tc>
          <w:tcPr>
            <w:tcW w:w="1927" w:type="dxa"/>
            <w:vAlign w:val="center"/>
          </w:tcPr>
          <w:p w14:paraId="5E64DDD7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5"/>
                <w:lang w:val="tr-TR"/>
              </w:rPr>
              <w:t>Mentör atama yazısı</w:t>
            </w:r>
          </w:p>
        </w:tc>
      </w:tr>
      <w:tr w:rsidR="00505203" w:rsidRPr="00FA07CB" w14:paraId="5E64DDDE" w14:textId="77777777">
        <w:trPr>
          <w:cantSplit/>
          <w:jc w:val="center"/>
        </w:trPr>
        <w:tc>
          <w:tcPr>
            <w:tcW w:w="5216" w:type="dxa"/>
            <w:vAlign w:val="center"/>
          </w:tcPr>
          <w:p w14:paraId="5E64DDD9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6"/>
                <w:lang w:val="tr-TR"/>
              </w:rPr>
              <w:t>2. Mentör ve öğretim elemanı arasında ilk görüşme yapılır; uyum sürecinin amacı, kapsamı ve takvimi açıklanır.</w:t>
            </w:r>
          </w:p>
        </w:tc>
        <w:tc>
          <w:tcPr>
            <w:tcW w:w="1020" w:type="dxa"/>
            <w:vAlign w:val="center"/>
          </w:tcPr>
          <w:p w14:paraId="5E64DDDA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Segoe UI Symbol" w:hAnsi="Segoe UI Symbol" w:cs="Segoe UI Symbol"/>
                <w:lang w:val="tr-TR"/>
              </w:rPr>
              <w:t>☐</w:t>
            </w:r>
          </w:p>
        </w:tc>
        <w:tc>
          <w:tcPr>
            <w:tcW w:w="1134" w:type="dxa"/>
            <w:vAlign w:val="center"/>
          </w:tcPr>
          <w:p w14:paraId="5E64DDDB" w14:textId="77777777" w:rsidR="00505203" w:rsidRPr="00FA07CB" w:rsidRDefault="0050520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20" w:type="dxa"/>
            <w:vAlign w:val="center"/>
          </w:tcPr>
          <w:p w14:paraId="5E64DDDC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Segoe UI Symbol" w:hAnsi="Segoe UI Symbol" w:cs="Segoe UI Symbol"/>
                <w:lang w:val="tr-TR"/>
              </w:rPr>
              <w:t>☐</w:t>
            </w:r>
          </w:p>
        </w:tc>
        <w:tc>
          <w:tcPr>
            <w:tcW w:w="1927" w:type="dxa"/>
            <w:vAlign w:val="center"/>
          </w:tcPr>
          <w:p w14:paraId="5E64DDDD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5"/>
                <w:lang w:val="tr-TR"/>
              </w:rPr>
              <w:t>İlk görüşme kaydı</w:t>
            </w:r>
          </w:p>
        </w:tc>
      </w:tr>
      <w:tr w:rsidR="00505203" w:rsidRPr="00FA07CB" w14:paraId="5E64DDE4" w14:textId="77777777">
        <w:trPr>
          <w:cantSplit/>
          <w:jc w:val="center"/>
        </w:trPr>
        <w:tc>
          <w:tcPr>
            <w:tcW w:w="5216" w:type="dxa"/>
            <w:vAlign w:val="center"/>
          </w:tcPr>
          <w:p w14:paraId="5E64DDDF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6"/>
                <w:lang w:val="tr-TR"/>
              </w:rPr>
              <w:t>3. Bölüm/anabilim dalı akademik ve idari işleyişi ile ilgili kişiler tanıtılır.</w:t>
            </w:r>
          </w:p>
        </w:tc>
        <w:tc>
          <w:tcPr>
            <w:tcW w:w="1020" w:type="dxa"/>
            <w:vAlign w:val="center"/>
          </w:tcPr>
          <w:p w14:paraId="5E64DDE0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Segoe UI Symbol" w:hAnsi="Segoe UI Symbol" w:cs="Segoe UI Symbol"/>
                <w:lang w:val="tr-TR"/>
              </w:rPr>
              <w:t>☐</w:t>
            </w:r>
          </w:p>
        </w:tc>
        <w:tc>
          <w:tcPr>
            <w:tcW w:w="1134" w:type="dxa"/>
            <w:vAlign w:val="center"/>
          </w:tcPr>
          <w:p w14:paraId="5E64DDE1" w14:textId="77777777" w:rsidR="00505203" w:rsidRPr="00FA07CB" w:rsidRDefault="0050520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20" w:type="dxa"/>
            <w:vAlign w:val="center"/>
          </w:tcPr>
          <w:p w14:paraId="5E64DDE2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Segoe UI Symbol" w:hAnsi="Segoe UI Symbol" w:cs="Segoe UI Symbol"/>
                <w:lang w:val="tr-TR"/>
              </w:rPr>
              <w:t>☐</w:t>
            </w:r>
          </w:p>
        </w:tc>
        <w:tc>
          <w:tcPr>
            <w:tcW w:w="1927" w:type="dxa"/>
            <w:vAlign w:val="center"/>
          </w:tcPr>
          <w:p w14:paraId="5E64DDE3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5"/>
                <w:lang w:val="tr-TR"/>
              </w:rPr>
              <w:t>Tanıtım kaydı/tutanak</w:t>
            </w:r>
          </w:p>
        </w:tc>
      </w:tr>
      <w:tr w:rsidR="00505203" w:rsidRPr="00FA07CB" w14:paraId="5E64DDEA" w14:textId="77777777">
        <w:trPr>
          <w:cantSplit/>
          <w:jc w:val="center"/>
        </w:trPr>
        <w:tc>
          <w:tcPr>
            <w:tcW w:w="5216" w:type="dxa"/>
            <w:vAlign w:val="center"/>
          </w:tcPr>
          <w:p w14:paraId="5E64DDE5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6"/>
                <w:lang w:val="tr-TR"/>
              </w:rPr>
              <w:t>4. Bölümün organizasyon yapısı, anabilim dalları, koordinatörlükler ve komisyonlar tanıtılır.</w:t>
            </w:r>
          </w:p>
        </w:tc>
        <w:tc>
          <w:tcPr>
            <w:tcW w:w="1020" w:type="dxa"/>
            <w:vAlign w:val="center"/>
          </w:tcPr>
          <w:p w14:paraId="5E64DDE6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Segoe UI Symbol" w:hAnsi="Segoe UI Symbol" w:cs="Segoe UI Symbol"/>
                <w:lang w:val="tr-TR"/>
              </w:rPr>
              <w:t>☐</w:t>
            </w:r>
          </w:p>
        </w:tc>
        <w:tc>
          <w:tcPr>
            <w:tcW w:w="1134" w:type="dxa"/>
            <w:vAlign w:val="center"/>
          </w:tcPr>
          <w:p w14:paraId="5E64DDE7" w14:textId="77777777" w:rsidR="00505203" w:rsidRPr="00FA07CB" w:rsidRDefault="0050520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20" w:type="dxa"/>
            <w:vAlign w:val="center"/>
          </w:tcPr>
          <w:p w14:paraId="5E64DDE8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Segoe UI Symbol" w:hAnsi="Segoe UI Symbol" w:cs="Segoe UI Symbol"/>
                <w:lang w:val="tr-TR"/>
              </w:rPr>
              <w:t>☐</w:t>
            </w:r>
          </w:p>
        </w:tc>
        <w:tc>
          <w:tcPr>
            <w:tcW w:w="1927" w:type="dxa"/>
            <w:vAlign w:val="center"/>
          </w:tcPr>
          <w:p w14:paraId="5E64DDE9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5"/>
                <w:lang w:val="tr-TR"/>
              </w:rPr>
              <w:t>Komisyon listesi</w:t>
            </w:r>
          </w:p>
        </w:tc>
      </w:tr>
      <w:tr w:rsidR="00505203" w:rsidRPr="00FA07CB" w14:paraId="5E64DDF0" w14:textId="77777777">
        <w:trPr>
          <w:cantSplit/>
          <w:jc w:val="center"/>
        </w:trPr>
        <w:tc>
          <w:tcPr>
            <w:tcW w:w="5216" w:type="dxa"/>
            <w:vAlign w:val="center"/>
          </w:tcPr>
          <w:p w14:paraId="5E64DDEB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6"/>
                <w:lang w:val="tr-TR"/>
              </w:rPr>
              <w:t>5. Ders dağılımı, ders programı, akademik takvim ve ders yürütme esasları hakkında bilgilendirme yapılır.</w:t>
            </w:r>
          </w:p>
        </w:tc>
        <w:tc>
          <w:tcPr>
            <w:tcW w:w="1020" w:type="dxa"/>
            <w:vAlign w:val="center"/>
          </w:tcPr>
          <w:p w14:paraId="5E64DDEC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Segoe UI Symbol" w:hAnsi="Segoe UI Symbol" w:cs="Segoe UI Symbol"/>
                <w:lang w:val="tr-TR"/>
              </w:rPr>
              <w:t>☐</w:t>
            </w:r>
          </w:p>
        </w:tc>
        <w:tc>
          <w:tcPr>
            <w:tcW w:w="1134" w:type="dxa"/>
            <w:vAlign w:val="center"/>
          </w:tcPr>
          <w:p w14:paraId="5E64DDED" w14:textId="77777777" w:rsidR="00505203" w:rsidRPr="00FA07CB" w:rsidRDefault="0050520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20" w:type="dxa"/>
            <w:vAlign w:val="center"/>
          </w:tcPr>
          <w:p w14:paraId="5E64DDEE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Segoe UI Symbol" w:hAnsi="Segoe UI Symbol" w:cs="Segoe UI Symbol"/>
                <w:lang w:val="tr-TR"/>
              </w:rPr>
              <w:t>☐</w:t>
            </w:r>
          </w:p>
        </w:tc>
        <w:tc>
          <w:tcPr>
            <w:tcW w:w="1927" w:type="dxa"/>
            <w:vAlign w:val="center"/>
          </w:tcPr>
          <w:p w14:paraId="5E64DDEF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5"/>
                <w:lang w:val="tr-TR"/>
              </w:rPr>
              <w:t>Ders programı/akademik takvim</w:t>
            </w:r>
          </w:p>
        </w:tc>
      </w:tr>
      <w:tr w:rsidR="00505203" w:rsidRPr="00FA07CB" w14:paraId="5E64DDF6" w14:textId="77777777">
        <w:trPr>
          <w:cantSplit/>
          <w:jc w:val="center"/>
        </w:trPr>
        <w:tc>
          <w:tcPr>
            <w:tcW w:w="5216" w:type="dxa"/>
            <w:vAlign w:val="center"/>
          </w:tcPr>
          <w:p w14:paraId="5E64DDF1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6"/>
                <w:lang w:val="tr-TR"/>
              </w:rPr>
              <w:t>6. Ders bilgi paketleri, ders amaçları, öğrenme çıktıları ve program çıktıları ilişkisi açıklanır.</w:t>
            </w:r>
          </w:p>
        </w:tc>
        <w:tc>
          <w:tcPr>
            <w:tcW w:w="1020" w:type="dxa"/>
            <w:vAlign w:val="center"/>
          </w:tcPr>
          <w:p w14:paraId="5E64DDF2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Segoe UI Symbol" w:hAnsi="Segoe UI Symbol" w:cs="Segoe UI Symbol"/>
                <w:lang w:val="tr-TR"/>
              </w:rPr>
              <w:t>☐</w:t>
            </w:r>
          </w:p>
        </w:tc>
        <w:tc>
          <w:tcPr>
            <w:tcW w:w="1134" w:type="dxa"/>
            <w:vAlign w:val="center"/>
          </w:tcPr>
          <w:p w14:paraId="5E64DDF3" w14:textId="77777777" w:rsidR="00505203" w:rsidRPr="00FA07CB" w:rsidRDefault="0050520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20" w:type="dxa"/>
            <w:vAlign w:val="center"/>
          </w:tcPr>
          <w:p w14:paraId="5E64DDF4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Segoe UI Symbol" w:hAnsi="Segoe UI Symbol" w:cs="Segoe UI Symbol"/>
                <w:lang w:val="tr-TR"/>
              </w:rPr>
              <w:t>☐</w:t>
            </w:r>
          </w:p>
        </w:tc>
        <w:tc>
          <w:tcPr>
            <w:tcW w:w="1927" w:type="dxa"/>
            <w:vAlign w:val="center"/>
          </w:tcPr>
          <w:p w14:paraId="5E64DDF5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5"/>
                <w:lang w:val="tr-TR"/>
              </w:rPr>
              <w:t>Ders bilgi paketi çıktıları</w:t>
            </w:r>
          </w:p>
        </w:tc>
      </w:tr>
      <w:tr w:rsidR="00505203" w:rsidRPr="00FA07CB" w14:paraId="5E64DDFC" w14:textId="77777777">
        <w:trPr>
          <w:cantSplit/>
          <w:jc w:val="center"/>
        </w:trPr>
        <w:tc>
          <w:tcPr>
            <w:tcW w:w="5216" w:type="dxa"/>
            <w:vAlign w:val="center"/>
          </w:tcPr>
          <w:p w14:paraId="5E64DDF7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6"/>
                <w:lang w:val="tr-TR"/>
              </w:rPr>
              <w:t>7. Ders içerikleri, haftalık ders planları, öğretim yöntem ve teknikleri konusunda rehberlik yapılır.</w:t>
            </w:r>
          </w:p>
        </w:tc>
        <w:tc>
          <w:tcPr>
            <w:tcW w:w="1020" w:type="dxa"/>
            <w:vAlign w:val="center"/>
          </w:tcPr>
          <w:p w14:paraId="5E64DDF8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Segoe UI Symbol" w:hAnsi="Segoe UI Symbol" w:cs="Segoe UI Symbol"/>
                <w:lang w:val="tr-TR"/>
              </w:rPr>
              <w:t>☐</w:t>
            </w:r>
          </w:p>
        </w:tc>
        <w:tc>
          <w:tcPr>
            <w:tcW w:w="1134" w:type="dxa"/>
            <w:vAlign w:val="center"/>
          </w:tcPr>
          <w:p w14:paraId="5E64DDF9" w14:textId="77777777" w:rsidR="00505203" w:rsidRPr="00FA07CB" w:rsidRDefault="0050520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20" w:type="dxa"/>
            <w:vAlign w:val="center"/>
          </w:tcPr>
          <w:p w14:paraId="5E64DDFA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Segoe UI Symbol" w:hAnsi="Segoe UI Symbol" w:cs="Segoe UI Symbol"/>
                <w:lang w:val="tr-TR"/>
              </w:rPr>
              <w:t>☐</w:t>
            </w:r>
          </w:p>
        </w:tc>
        <w:tc>
          <w:tcPr>
            <w:tcW w:w="1927" w:type="dxa"/>
            <w:vAlign w:val="center"/>
          </w:tcPr>
          <w:p w14:paraId="5E64DDFB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5"/>
                <w:lang w:val="tr-TR"/>
              </w:rPr>
              <w:t>Ders izlencesi/haftalık plan</w:t>
            </w:r>
          </w:p>
        </w:tc>
      </w:tr>
      <w:tr w:rsidR="00505203" w:rsidRPr="00FA07CB" w14:paraId="5E64DE02" w14:textId="77777777">
        <w:trPr>
          <w:cantSplit/>
          <w:jc w:val="center"/>
        </w:trPr>
        <w:tc>
          <w:tcPr>
            <w:tcW w:w="5216" w:type="dxa"/>
            <w:vAlign w:val="center"/>
          </w:tcPr>
          <w:p w14:paraId="5E64DDFD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6"/>
                <w:lang w:val="tr-TR"/>
              </w:rPr>
              <w:t>8. Ölçme-değerlendirme süreçleri, sınav hazırlama ilkeleri, rubrik/cevap anahtarı ve sınav güvenliği hakkında bilgilendirme yapılır.</w:t>
            </w:r>
          </w:p>
        </w:tc>
        <w:tc>
          <w:tcPr>
            <w:tcW w:w="1020" w:type="dxa"/>
            <w:vAlign w:val="center"/>
          </w:tcPr>
          <w:p w14:paraId="5E64DDFE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Segoe UI Symbol" w:hAnsi="Segoe UI Symbol" w:cs="Segoe UI Symbol"/>
                <w:lang w:val="tr-TR"/>
              </w:rPr>
              <w:t>☐</w:t>
            </w:r>
          </w:p>
        </w:tc>
        <w:tc>
          <w:tcPr>
            <w:tcW w:w="1134" w:type="dxa"/>
            <w:vAlign w:val="center"/>
          </w:tcPr>
          <w:p w14:paraId="5E64DDFF" w14:textId="77777777" w:rsidR="00505203" w:rsidRPr="00FA07CB" w:rsidRDefault="0050520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20" w:type="dxa"/>
            <w:vAlign w:val="center"/>
          </w:tcPr>
          <w:p w14:paraId="5E64DE00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Segoe UI Symbol" w:hAnsi="Segoe UI Symbol" w:cs="Segoe UI Symbol"/>
                <w:lang w:val="tr-TR"/>
              </w:rPr>
              <w:t>☐</w:t>
            </w:r>
          </w:p>
        </w:tc>
        <w:tc>
          <w:tcPr>
            <w:tcW w:w="1927" w:type="dxa"/>
            <w:vAlign w:val="center"/>
          </w:tcPr>
          <w:p w14:paraId="5E64DE01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5"/>
                <w:lang w:val="tr-TR"/>
              </w:rPr>
              <w:t>Sınav/rubrik örnekleri</w:t>
            </w:r>
          </w:p>
        </w:tc>
      </w:tr>
      <w:tr w:rsidR="00505203" w:rsidRPr="00FA07CB" w14:paraId="5E64DE08" w14:textId="77777777">
        <w:trPr>
          <w:cantSplit/>
          <w:jc w:val="center"/>
        </w:trPr>
        <w:tc>
          <w:tcPr>
            <w:tcW w:w="5216" w:type="dxa"/>
            <w:vAlign w:val="center"/>
          </w:tcPr>
          <w:p w14:paraId="5E64DE03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6"/>
                <w:lang w:val="tr-TR"/>
              </w:rPr>
              <w:t>9. KEYPS, öğrenci bilgi sistemi, EBYS, kurumsal e-posta ve ilgili dijital sistemlerin kullanımı gösterilir.</w:t>
            </w:r>
          </w:p>
        </w:tc>
        <w:tc>
          <w:tcPr>
            <w:tcW w:w="1020" w:type="dxa"/>
            <w:vAlign w:val="center"/>
          </w:tcPr>
          <w:p w14:paraId="5E64DE04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Segoe UI Symbol" w:hAnsi="Segoe UI Symbol" w:cs="Segoe UI Symbol"/>
                <w:lang w:val="tr-TR"/>
              </w:rPr>
              <w:t>☐</w:t>
            </w:r>
          </w:p>
        </w:tc>
        <w:tc>
          <w:tcPr>
            <w:tcW w:w="1134" w:type="dxa"/>
            <w:vAlign w:val="center"/>
          </w:tcPr>
          <w:p w14:paraId="5E64DE05" w14:textId="77777777" w:rsidR="00505203" w:rsidRPr="00FA07CB" w:rsidRDefault="0050520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20" w:type="dxa"/>
            <w:vAlign w:val="center"/>
          </w:tcPr>
          <w:p w14:paraId="5E64DE06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Segoe UI Symbol" w:hAnsi="Segoe UI Symbol" w:cs="Segoe UI Symbol"/>
                <w:lang w:val="tr-TR"/>
              </w:rPr>
              <w:t>☐</w:t>
            </w:r>
          </w:p>
        </w:tc>
        <w:tc>
          <w:tcPr>
            <w:tcW w:w="1927" w:type="dxa"/>
            <w:vAlign w:val="center"/>
          </w:tcPr>
          <w:p w14:paraId="5E64DE07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5"/>
                <w:lang w:val="tr-TR"/>
              </w:rPr>
              <w:t>Sistem bilgilendirme kaydı</w:t>
            </w:r>
          </w:p>
        </w:tc>
      </w:tr>
      <w:tr w:rsidR="00505203" w:rsidRPr="00FA07CB" w14:paraId="5E64DE0E" w14:textId="77777777">
        <w:trPr>
          <w:cantSplit/>
          <w:jc w:val="center"/>
        </w:trPr>
        <w:tc>
          <w:tcPr>
            <w:tcW w:w="5216" w:type="dxa"/>
            <w:vAlign w:val="center"/>
          </w:tcPr>
          <w:p w14:paraId="5E64DE09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6"/>
                <w:lang w:val="tr-TR"/>
              </w:rPr>
              <w:t>10. Klinik/saha/laboratuvar uygulama alanları, uygulama yapılan kurumlar, uygulama günleri, öğrenci grupları ve sorumluluklar tanıtılır.</w:t>
            </w:r>
          </w:p>
        </w:tc>
        <w:tc>
          <w:tcPr>
            <w:tcW w:w="1020" w:type="dxa"/>
            <w:vAlign w:val="center"/>
          </w:tcPr>
          <w:p w14:paraId="5E64DE0A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Segoe UI Symbol" w:hAnsi="Segoe UI Symbol" w:cs="Segoe UI Symbol"/>
                <w:lang w:val="tr-TR"/>
              </w:rPr>
              <w:t>☐</w:t>
            </w:r>
          </w:p>
        </w:tc>
        <w:tc>
          <w:tcPr>
            <w:tcW w:w="1134" w:type="dxa"/>
            <w:vAlign w:val="center"/>
          </w:tcPr>
          <w:p w14:paraId="5E64DE0B" w14:textId="77777777" w:rsidR="00505203" w:rsidRPr="00FA07CB" w:rsidRDefault="0050520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20" w:type="dxa"/>
            <w:vAlign w:val="center"/>
          </w:tcPr>
          <w:p w14:paraId="5E64DE0C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Segoe UI Symbol" w:hAnsi="Segoe UI Symbol" w:cs="Segoe UI Symbol"/>
                <w:lang w:val="tr-TR"/>
              </w:rPr>
              <w:t>☐</w:t>
            </w:r>
          </w:p>
        </w:tc>
        <w:tc>
          <w:tcPr>
            <w:tcW w:w="1927" w:type="dxa"/>
            <w:vAlign w:val="center"/>
          </w:tcPr>
          <w:p w14:paraId="5E64DE0D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5"/>
                <w:lang w:val="tr-TR"/>
              </w:rPr>
              <w:t>Uygulama planı/kurum listesi</w:t>
            </w:r>
          </w:p>
        </w:tc>
      </w:tr>
      <w:tr w:rsidR="00505203" w:rsidRPr="00FA07CB" w14:paraId="5E64DE14" w14:textId="77777777">
        <w:trPr>
          <w:cantSplit/>
          <w:jc w:val="center"/>
        </w:trPr>
        <w:tc>
          <w:tcPr>
            <w:tcW w:w="5216" w:type="dxa"/>
            <w:vAlign w:val="center"/>
          </w:tcPr>
          <w:p w14:paraId="5E64DE0F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6"/>
                <w:lang w:val="tr-TR"/>
              </w:rPr>
              <w:t>11. Uygulama alanı kuralları, öğrenci devam-devamsızlık takibi, uygulama değerlendirme formları ve geri bildirim süreçleri açıklanır.</w:t>
            </w:r>
          </w:p>
        </w:tc>
        <w:tc>
          <w:tcPr>
            <w:tcW w:w="1020" w:type="dxa"/>
            <w:vAlign w:val="center"/>
          </w:tcPr>
          <w:p w14:paraId="5E64DE10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Segoe UI Symbol" w:hAnsi="Segoe UI Symbol" w:cs="Segoe UI Symbol"/>
                <w:lang w:val="tr-TR"/>
              </w:rPr>
              <w:t>☐</w:t>
            </w:r>
          </w:p>
        </w:tc>
        <w:tc>
          <w:tcPr>
            <w:tcW w:w="1134" w:type="dxa"/>
            <w:vAlign w:val="center"/>
          </w:tcPr>
          <w:p w14:paraId="5E64DE11" w14:textId="77777777" w:rsidR="00505203" w:rsidRPr="00FA07CB" w:rsidRDefault="0050520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20" w:type="dxa"/>
            <w:vAlign w:val="center"/>
          </w:tcPr>
          <w:p w14:paraId="5E64DE12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Segoe UI Symbol" w:hAnsi="Segoe UI Symbol" w:cs="Segoe UI Symbol"/>
                <w:lang w:val="tr-TR"/>
              </w:rPr>
              <w:t>☐</w:t>
            </w:r>
          </w:p>
        </w:tc>
        <w:tc>
          <w:tcPr>
            <w:tcW w:w="1927" w:type="dxa"/>
            <w:vAlign w:val="center"/>
          </w:tcPr>
          <w:p w14:paraId="5E64DE13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5"/>
                <w:lang w:val="tr-TR"/>
              </w:rPr>
              <w:t>Uygulama değerlendirme formu</w:t>
            </w:r>
          </w:p>
        </w:tc>
      </w:tr>
      <w:tr w:rsidR="00505203" w:rsidRPr="00FA07CB" w14:paraId="5E64DE1A" w14:textId="77777777">
        <w:trPr>
          <w:cantSplit/>
          <w:jc w:val="center"/>
        </w:trPr>
        <w:tc>
          <w:tcPr>
            <w:tcW w:w="5216" w:type="dxa"/>
            <w:vAlign w:val="center"/>
          </w:tcPr>
          <w:p w14:paraId="5E64DE15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6"/>
                <w:lang w:val="tr-TR"/>
              </w:rPr>
              <w:t>12. Uygulama alanlarında karşılaşılabilecek birim özgü riskler, iş sağlığı ve güvenliği, enfeksiyon kontrolü ve acil durum süreçleri hakkında bilgilendirme yapılır.</w:t>
            </w:r>
          </w:p>
        </w:tc>
        <w:tc>
          <w:tcPr>
            <w:tcW w:w="1020" w:type="dxa"/>
            <w:vAlign w:val="center"/>
          </w:tcPr>
          <w:p w14:paraId="5E64DE16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Segoe UI Symbol" w:hAnsi="Segoe UI Symbol" w:cs="Segoe UI Symbol"/>
                <w:lang w:val="tr-TR"/>
              </w:rPr>
              <w:t>☐</w:t>
            </w:r>
          </w:p>
        </w:tc>
        <w:tc>
          <w:tcPr>
            <w:tcW w:w="1134" w:type="dxa"/>
            <w:vAlign w:val="center"/>
          </w:tcPr>
          <w:p w14:paraId="5E64DE17" w14:textId="77777777" w:rsidR="00505203" w:rsidRPr="00FA07CB" w:rsidRDefault="0050520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20" w:type="dxa"/>
            <w:vAlign w:val="center"/>
          </w:tcPr>
          <w:p w14:paraId="5E64DE18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Segoe UI Symbol" w:hAnsi="Segoe UI Symbol" w:cs="Segoe UI Symbol"/>
                <w:lang w:val="tr-TR"/>
              </w:rPr>
              <w:t>☐</w:t>
            </w:r>
          </w:p>
        </w:tc>
        <w:tc>
          <w:tcPr>
            <w:tcW w:w="1927" w:type="dxa"/>
            <w:vAlign w:val="center"/>
          </w:tcPr>
          <w:p w14:paraId="5E64DE19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5"/>
                <w:lang w:val="tr-TR"/>
              </w:rPr>
              <w:t>Risk eğitimi/tutanak</w:t>
            </w:r>
          </w:p>
        </w:tc>
      </w:tr>
      <w:tr w:rsidR="00505203" w:rsidRPr="00FA07CB" w14:paraId="5E64DE20" w14:textId="77777777">
        <w:trPr>
          <w:cantSplit/>
          <w:jc w:val="center"/>
        </w:trPr>
        <w:tc>
          <w:tcPr>
            <w:tcW w:w="5216" w:type="dxa"/>
            <w:vAlign w:val="center"/>
          </w:tcPr>
          <w:p w14:paraId="5E64DE1B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6"/>
                <w:lang w:val="tr-TR"/>
              </w:rPr>
              <w:t>13. Öğrenci danışmanlığı, danışmanlık saatleri, öğrenci görüşme kayıtları ve yönlendirme süreçleri açıklanır.</w:t>
            </w:r>
          </w:p>
        </w:tc>
        <w:tc>
          <w:tcPr>
            <w:tcW w:w="1020" w:type="dxa"/>
            <w:vAlign w:val="center"/>
          </w:tcPr>
          <w:p w14:paraId="5E64DE1C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Segoe UI Symbol" w:hAnsi="Segoe UI Symbol" w:cs="Segoe UI Symbol"/>
                <w:lang w:val="tr-TR"/>
              </w:rPr>
              <w:t>☐</w:t>
            </w:r>
          </w:p>
        </w:tc>
        <w:tc>
          <w:tcPr>
            <w:tcW w:w="1134" w:type="dxa"/>
            <w:vAlign w:val="center"/>
          </w:tcPr>
          <w:p w14:paraId="5E64DE1D" w14:textId="77777777" w:rsidR="00505203" w:rsidRPr="00FA07CB" w:rsidRDefault="0050520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20" w:type="dxa"/>
            <w:vAlign w:val="center"/>
          </w:tcPr>
          <w:p w14:paraId="5E64DE1E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Segoe UI Symbol" w:hAnsi="Segoe UI Symbol" w:cs="Segoe UI Symbol"/>
                <w:lang w:val="tr-TR"/>
              </w:rPr>
              <w:t>☐</w:t>
            </w:r>
          </w:p>
        </w:tc>
        <w:tc>
          <w:tcPr>
            <w:tcW w:w="1927" w:type="dxa"/>
            <w:vAlign w:val="center"/>
          </w:tcPr>
          <w:p w14:paraId="5E64DE1F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5"/>
                <w:lang w:val="tr-TR"/>
              </w:rPr>
              <w:t>Danışmanlık formu/saatleri</w:t>
            </w:r>
          </w:p>
        </w:tc>
      </w:tr>
      <w:tr w:rsidR="00505203" w:rsidRPr="00FA07CB" w14:paraId="5E64DE26" w14:textId="77777777">
        <w:trPr>
          <w:cantSplit/>
          <w:jc w:val="center"/>
        </w:trPr>
        <w:tc>
          <w:tcPr>
            <w:tcW w:w="5216" w:type="dxa"/>
            <w:vAlign w:val="center"/>
          </w:tcPr>
          <w:p w14:paraId="5E64DE21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6"/>
                <w:lang w:val="tr-TR"/>
              </w:rPr>
              <w:t>14. Bölümde kullanılan standart formlar, yönergeler, prosedürler ve doküman paketi öğretim elemanına teslim edilir.</w:t>
            </w:r>
          </w:p>
        </w:tc>
        <w:tc>
          <w:tcPr>
            <w:tcW w:w="1020" w:type="dxa"/>
            <w:vAlign w:val="center"/>
          </w:tcPr>
          <w:p w14:paraId="5E64DE22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Segoe UI Symbol" w:hAnsi="Segoe UI Symbol" w:cs="Segoe UI Symbol"/>
                <w:lang w:val="tr-TR"/>
              </w:rPr>
              <w:t>☐</w:t>
            </w:r>
          </w:p>
        </w:tc>
        <w:tc>
          <w:tcPr>
            <w:tcW w:w="1134" w:type="dxa"/>
            <w:vAlign w:val="center"/>
          </w:tcPr>
          <w:p w14:paraId="5E64DE23" w14:textId="77777777" w:rsidR="00505203" w:rsidRPr="00FA07CB" w:rsidRDefault="0050520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20" w:type="dxa"/>
            <w:vAlign w:val="center"/>
          </w:tcPr>
          <w:p w14:paraId="5E64DE24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Segoe UI Symbol" w:hAnsi="Segoe UI Symbol" w:cs="Segoe UI Symbol"/>
                <w:lang w:val="tr-TR"/>
              </w:rPr>
              <w:t>☐</w:t>
            </w:r>
          </w:p>
        </w:tc>
        <w:tc>
          <w:tcPr>
            <w:tcW w:w="1927" w:type="dxa"/>
            <w:vAlign w:val="center"/>
          </w:tcPr>
          <w:p w14:paraId="5E64DE25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5"/>
                <w:lang w:val="tr-TR"/>
              </w:rPr>
              <w:t>Doküman teslim listesi</w:t>
            </w:r>
          </w:p>
        </w:tc>
      </w:tr>
      <w:tr w:rsidR="00505203" w:rsidRPr="00FA07CB" w14:paraId="5E64DE2C" w14:textId="77777777">
        <w:trPr>
          <w:cantSplit/>
          <w:jc w:val="center"/>
        </w:trPr>
        <w:tc>
          <w:tcPr>
            <w:tcW w:w="5216" w:type="dxa"/>
            <w:vAlign w:val="center"/>
          </w:tcPr>
          <w:p w14:paraId="5E64DE27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6"/>
                <w:lang w:val="tr-TR"/>
              </w:rPr>
              <w:t>15. Kalite güvence sistemi, akreditasyon ölçütleri, PUKÖ döngüsü ve kanıt dosyalama süreci hakkında bilgilendirme yapılır.</w:t>
            </w:r>
          </w:p>
        </w:tc>
        <w:tc>
          <w:tcPr>
            <w:tcW w:w="1020" w:type="dxa"/>
            <w:vAlign w:val="center"/>
          </w:tcPr>
          <w:p w14:paraId="5E64DE28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Segoe UI Symbol" w:hAnsi="Segoe UI Symbol" w:cs="Segoe UI Symbol"/>
                <w:lang w:val="tr-TR"/>
              </w:rPr>
              <w:t>☐</w:t>
            </w:r>
          </w:p>
        </w:tc>
        <w:tc>
          <w:tcPr>
            <w:tcW w:w="1134" w:type="dxa"/>
            <w:vAlign w:val="center"/>
          </w:tcPr>
          <w:p w14:paraId="5E64DE29" w14:textId="77777777" w:rsidR="00505203" w:rsidRPr="00FA07CB" w:rsidRDefault="0050520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20" w:type="dxa"/>
            <w:vAlign w:val="center"/>
          </w:tcPr>
          <w:p w14:paraId="5E64DE2A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Segoe UI Symbol" w:hAnsi="Segoe UI Symbol" w:cs="Segoe UI Symbol"/>
                <w:lang w:val="tr-TR"/>
              </w:rPr>
              <w:t>☐</w:t>
            </w:r>
          </w:p>
        </w:tc>
        <w:tc>
          <w:tcPr>
            <w:tcW w:w="1927" w:type="dxa"/>
            <w:vAlign w:val="center"/>
          </w:tcPr>
          <w:p w14:paraId="5E64DE2B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5"/>
                <w:lang w:val="tr-TR"/>
              </w:rPr>
              <w:t>Kalite/akreditasyon dokümanı</w:t>
            </w:r>
          </w:p>
        </w:tc>
      </w:tr>
      <w:tr w:rsidR="00505203" w:rsidRPr="00FA07CB" w14:paraId="5E64DE32" w14:textId="77777777">
        <w:trPr>
          <w:cantSplit/>
          <w:jc w:val="center"/>
        </w:trPr>
        <w:tc>
          <w:tcPr>
            <w:tcW w:w="5216" w:type="dxa"/>
            <w:vAlign w:val="center"/>
          </w:tcPr>
          <w:p w14:paraId="5E64DE2D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6"/>
                <w:lang w:val="tr-TR"/>
              </w:rPr>
              <w:t>16. Öğrenci toplulukları, sosyal/bilimsel etkinlikler, toplum katkı faaliyetleri ve öğrenci katılım olanakları hakkında bilgilendirme yapılır.</w:t>
            </w:r>
          </w:p>
        </w:tc>
        <w:tc>
          <w:tcPr>
            <w:tcW w:w="1020" w:type="dxa"/>
            <w:vAlign w:val="center"/>
          </w:tcPr>
          <w:p w14:paraId="5E64DE2E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Segoe UI Symbol" w:hAnsi="Segoe UI Symbol" w:cs="Segoe UI Symbol"/>
                <w:lang w:val="tr-TR"/>
              </w:rPr>
              <w:t>☐</w:t>
            </w:r>
          </w:p>
        </w:tc>
        <w:tc>
          <w:tcPr>
            <w:tcW w:w="1134" w:type="dxa"/>
            <w:vAlign w:val="center"/>
          </w:tcPr>
          <w:p w14:paraId="5E64DE2F" w14:textId="77777777" w:rsidR="00505203" w:rsidRPr="00FA07CB" w:rsidRDefault="0050520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20" w:type="dxa"/>
            <w:vAlign w:val="center"/>
          </w:tcPr>
          <w:p w14:paraId="5E64DE30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Segoe UI Symbol" w:hAnsi="Segoe UI Symbol" w:cs="Segoe UI Symbol"/>
                <w:lang w:val="tr-TR"/>
              </w:rPr>
              <w:t>☐</w:t>
            </w:r>
          </w:p>
        </w:tc>
        <w:tc>
          <w:tcPr>
            <w:tcW w:w="1927" w:type="dxa"/>
            <w:vAlign w:val="center"/>
          </w:tcPr>
          <w:p w14:paraId="5E64DE31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5"/>
                <w:lang w:val="tr-TR"/>
              </w:rPr>
              <w:t>Etkinlik/topluluk listesi</w:t>
            </w:r>
          </w:p>
        </w:tc>
      </w:tr>
      <w:tr w:rsidR="00505203" w:rsidRPr="00FA07CB" w14:paraId="5E64DE38" w14:textId="77777777">
        <w:trPr>
          <w:cantSplit/>
          <w:jc w:val="center"/>
        </w:trPr>
        <w:tc>
          <w:tcPr>
            <w:tcW w:w="5216" w:type="dxa"/>
            <w:vAlign w:val="center"/>
          </w:tcPr>
          <w:p w14:paraId="5E64DE33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6"/>
                <w:lang w:val="tr-TR"/>
              </w:rPr>
              <w:t>17. Gerekli görülen ders, laboratuvar, klinik/saha uygulaması veya toplantı süreçlerinde gözlem/örnek uygulama yapılır.</w:t>
            </w:r>
          </w:p>
        </w:tc>
        <w:tc>
          <w:tcPr>
            <w:tcW w:w="1020" w:type="dxa"/>
            <w:vAlign w:val="center"/>
          </w:tcPr>
          <w:p w14:paraId="5E64DE34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Segoe UI Symbol" w:hAnsi="Segoe UI Symbol" w:cs="Segoe UI Symbol"/>
                <w:lang w:val="tr-TR"/>
              </w:rPr>
              <w:t>☐</w:t>
            </w:r>
          </w:p>
        </w:tc>
        <w:tc>
          <w:tcPr>
            <w:tcW w:w="1134" w:type="dxa"/>
            <w:vAlign w:val="center"/>
          </w:tcPr>
          <w:p w14:paraId="5E64DE35" w14:textId="77777777" w:rsidR="00505203" w:rsidRPr="00FA07CB" w:rsidRDefault="0050520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20" w:type="dxa"/>
            <w:vAlign w:val="center"/>
          </w:tcPr>
          <w:p w14:paraId="5E64DE36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Segoe UI Symbol" w:hAnsi="Segoe UI Symbol" w:cs="Segoe UI Symbol"/>
                <w:lang w:val="tr-TR"/>
              </w:rPr>
              <w:t>☐</w:t>
            </w:r>
          </w:p>
        </w:tc>
        <w:tc>
          <w:tcPr>
            <w:tcW w:w="1927" w:type="dxa"/>
            <w:vAlign w:val="center"/>
          </w:tcPr>
          <w:p w14:paraId="5E64DE37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5"/>
                <w:lang w:val="tr-TR"/>
              </w:rPr>
              <w:t>Gözlem kaydı</w:t>
            </w:r>
          </w:p>
        </w:tc>
      </w:tr>
      <w:tr w:rsidR="00505203" w:rsidRPr="00FA07CB" w14:paraId="5E64DE3E" w14:textId="77777777">
        <w:trPr>
          <w:cantSplit/>
          <w:jc w:val="center"/>
        </w:trPr>
        <w:tc>
          <w:tcPr>
            <w:tcW w:w="5216" w:type="dxa"/>
            <w:vAlign w:val="center"/>
          </w:tcPr>
          <w:p w14:paraId="5E64DE39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6"/>
                <w:lang w:val="tr-TR"/>
              </w:rPr>
              <w:t>18. Uyum sürecinin ara değerlendirmesi yapılır; tamamlanan başlıklar, ihtiyaçlar ve destek alanları belirlenir.</w:t>
            </w:r>
          </w:p>
        </w:tc>
        <w:tc>
          <w:tcPr>
            <w:tcW w:w="1020" w:type="dxa"/>
            <w:vAlign w:val="center"/>
          </w:tcPr>
          <w:p w14:paraId="5E64DE3A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Segoe UI Symbol" w:hAnsi="Segoe UI Symbol" w:cs="Segoe UI Symbol"/>
                <w:lang w:val="tr-TR"/>
              </w:rPr>
              <w:t>☐</w:t>
            </w:r>
          </w:p>
        </w:tc>
        <w:tc>
          <w:tcPr>
            <w:tcW w:w="1134" w:type="dxa"/>
            <w:vAlign w:val="center"/>
          </w:tcPr>
          <w:p w14:paraId="5E64DE3B" w14:textId="77777777" w:rsidR="00505203" w:rsidRPr="00FA07CB" w:rsidRDefault="0050520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20" w:type="dxa"/>
            <w:vAlign w:val="center"/>
          </w:tcPr>
          <w:p w14:paraId="5E64DE3C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Segoe UI Symbol" w:hAnsi="Segoe UI Symbol" w:cs="Segoe UI Symbol"/>
                <w:lang w:val="tr-TR"/>
              </w:rPr>
              <w:t>☐</w:t>
            </w:r>
          </w:p>
        </w:tc>
        <w:tc>
          <w:tcPr>
            <w:tcW w:w="1927" w:type="dxa"/>
            <w:vAlign w:val="center"/>
          </w:tcPr>
          <w:p w14:paraId="5E64DE3D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5"/>
                <w:lang w:val="tr-TR"/>
              </w:rPr>
              <w:t>Ara değerlendirme notu</w:t>
            </w:r>
          </w:p>
        </w:tc>
      </w:tr>
      <w:tr w:rsidR="00505203" w:rsidRPr="00FA07CB" w14:paraId="5E64DE44" w14:textId="77777777">
        <w:trPr>
          <w:cantSplit/>
          <w:jc w:val="center"/>
        </w:trPr>
        <w:tc>
          <w:tcPr>
            <w:tcW w:w="5216" w:type="dxa"/>
            <w:vAlign w:val="center"/>
          </w:tcPr>
          <w:p w14:paraId="5E64DE3F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6"/>
                <w:lang w:val="tr-TR"/>
              </w:rPr>
              <w:t>19. Eksik kalan uyum başlıkları için ek bilgilendirme ve destek planlanır.</w:t>
            </w:r>
          </w:p>
        </w:tc>
        <w:tc>
          <w:tcPr>
            <w:tcW w:w="1020" w:type="dxa"/>
            <w:vAlign w:val="center"/>
          </w:tcPr>
          <w:p w14:paraId="5E64DE40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Segoe UI Symbol" w:hAnsi="Segoe UI Symbol" w:cs="Segoe UI Symbol"/>
                <w:lang w:val="tr-TR"/>
              </w:rPr>
              <w:t>☐</w:t>
            </w:r>
          </w:p>
        </w:tc>
        <w:tc>
          <w:tcPr>
            <w:tcW w:w="1134" w:type="dxa"/>
            <w:vAlign w:val="center"/>
          </w:tcPr>
          <w:p w14:paraId="5E64DE41" w14:textId="77777777" w:rsidR="00505203" w:rsidRPr="00FA07CB" w:rsidRDefault="0050520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20" w:type="dxa"/>
            <w:vAlign w:val="center"/>
          </w:tcPr>
          <w:p w14:paraId="5E64DE42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Segoe UI Symbol" w:hAnsi="Segoe UI Symbol" w:cs="Segoe UI Symbol"/>
                <w:lang w:val="tr-TR"/>
              </w:rPr>
              <w:t>☐</w:t>
            </w:r>
          </w:p>
        </w:tc>
        <w:tc>
          <w:tcPr>
            <w:tcW w:w="1927" w:type="dxa"/>
            <w:vAlign w:val="center"/>
          </w:tcPr>
          <w:p w14:paraId="5E64DE43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5"/>
                <w:lang w:val="tr-TR"/>
              </w:rPr>
              <w:t>Ek destek/iyileştirme kaydı</w:t>
            </w:r>
          </w:p>
        </w:tc>
      </w:tr>
      <w:tr w:rsidR="00505203" w:rsidRPr="00FA07CB" w14:paraId="5E64DE4A" w14:textId="77777777">
        <w:trPr>
          <w:cantSplit/>
          <w:jc w:val="center"/>
        </w:trPr>
        <w:tc>
          <w:tcPr>
            <w:tcW w:w="5216" w:type="dxa"/>
            <w:vAlign w:val="center"/>
          </w:tcPr>
          <w:p w14:paraId="5E64DE45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6"/>
                <w:lang w:val="tr-TR"/>
              </w:rPr>
              <w:t>20. Uyum programı sonunda öğretim elemanı ve mentör tarafından süreç değerlendirmesi yapılır; tamamlanma durumu bölüm başkanlığına bildirilir.</w:t>
            </w:r>
          </w:p>
        </w:tc>
        <w:tc>
          <w:tcPr>
            <w:tcW w:w="1020" w:type="dxa"/>
            <w:vAlign w:val="center"/>
          </w:tcPr>
          <w:p w14:paraId="5E64DE46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Segoe UI Symbol" w:hAnsi="Segoe UI Symbol" w:cs="Segoe UI Symbol"/>
                <w:lang w:val="tr-TR"/>
              </w:rPr>
              <w:t>☐</w:t>
            </w:r>
          </w:p>
        </w:tc>
        <w:tc>
          <w:tcPr>
            <w:tcW w:w="1134" w:type="dxa"/>
            <w:vAlign w:val="center"/>
          </w:tcPr>
          <w:p w14:paraId="5E64DE47" w14:textId="77777777" w:rsidR="00505203" w:rsidRPr="00FA07CB" w:rsidRDefault="00505203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020" w:type="dxa"/>
            <w:vAlign w:val="center"/>
          </w:tcPr>
          <w:p w14:paraId="5E64DE48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Segoe UI Symbol" w:hAnsi="Segoe UI Symbol" w:cs="Segoe UI Symbol"/>
                <w:lang w:val="tr-TR"/>
              </w:rPr>
              <w:t>☐</w:t>
            </w:r>
          </w:p>
        </w:tc>
        <w:tc>
          <w:tcPr>
            <w:tcW w:w="1927" w:type="dxa"/>
            <w:vAlign w:val="center"/>
          </w:tcPr>
          <w:p w14:paraId="5E64DE49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5"/>
                <w:lang w:val="tr-TR"/>
              </w:rPr>
              <w:t>Son değerlendirme notu</w:t>
            </w:r>
          </w:p>
        </w:tc>
      </w:tr>
    </w:tbl>
    <w:p w14:paraId="5E64DE4B" w14:textId="77777777" w:rsidR="00505203" w:rsidRPr="00FA07CB" w:rsidRDefault="00446C6F">
      <w:pPr>
        <w:spacing w:before="60" w:after="120"/>
        <w:rPr>
          <w:rFonts w:ascii="Times New Roman" w:hAnsi="Times New Roman" w:cs="Times New Roman"/>
          <w:lang w:val="tr-TR"/>
        </w:rPr>
      </w:pPr>
      <w:r w:rsidRPr="00FA07CB">
        <w:rPr>
          <w:rFonts w:ascii="Times New Roman" w:hAnsi="Times New Roman" w:cs="Times New Roman"/>
          <w:i/>
          <w:sz w:val="16"/>
          <w:lang w:val="tr-TR"/>
        </w:rPr>
        <w:t>*Yapılan her bir faaliyete ilişkin kanıtlayıcı belge/ekran çıktısı/tutanak/görüşme kaydı uyum dosyasında saklanır.</w:t>
      </w:r>
    </w:p>
    <w:p w14:paraId="5E64DE4C" w14:textId="77777777" w:rsidR="00BE1EA3" w:rsidRPr="00FA07CB" w:rsidRDefault="00BE1EA3">
      <w:pPr>
        <w:spacing w:before="80" w:after="40"/>
        <w:rPr>
          <w:rFonts w:ascii="Times New Roman" w:hAnsi="Times New Roman" w:cs="Times New Roman"/>
          <w:b/>
          <w:sz w:val="20"/>
          <w:lang w:val="tr-TR"/>
        </w:rPr>
      </w:pPr>
    </w:p>
    <w:p w14:paraId="5E64DE4D" w14:textId="77777777" w:rsidR="00505203" w:rsidRPr="00FA07CB" w:rsidRDefault="00446C6F">
      <w:pPr>
        <w:spacing w:before="80" w:after="40"/>
        <w:rPr>
          <w:rFonts w:ascii="Times New Roman" w:hAnsi="Times New Roman" w:cs="Times New Roman"/>
          <w:lang w:val="tr-TR"/>
        </w:rPr>
      </w:pPr>
      <w:r w:rsidRPr="00FA07CB">
        <w:rPr>
          <w:rFonts w:ascii="Times New Roman" w:hAnsi="Times New Roman" w:cs="Times New Roman"/>
          <w:b/>
          <w:sz w:val="20"/>
          <w:lang w:val="tr-TR"/>
        </w:rPr>
        <w:t>PUKÖ Döngüsü ile Uyum Programı İzleme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3969"/>
        <w:gridCol w:w="2097"/>
        <w:gridCol w:w="2664"/>
      </w:tblGrid>
      <w:tr w:rsidR="00505203" w:rsidRPr="00FA07CB" w14:paraId="5E64DE52" w14:textId="77777777">
        <w:trPr>
          <w:tblHeader/>
          <w:jc w:val="center"/>
        </w:trPr>
        <w:tc>
          <w:tcPr>
            <w:tcW w:w="1587" w:type="dxa"/>
            <w:shd w:val="clear" w:color="auto" w:fill="D9EAF7"/>
            <w:vAlign w:val="center"/>
          </w:tcPr>
          <w:p w14:paraId="5E64DE4E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b/>
                <w:sz w:val="16"/>
                <w:lang w:val="tr-TR"/>
              </w:rPr>
              <w:t>Aşama</w:t>
            </w:r>
          </w:p>
        </w:tc>
        <w:tc>
          <w:tcPr>
            <w:tcW w:w="3969" w:type="dxa"/>
            <w:shd w:val="clear" w:color="auto" w:fill="D9EAF7"/>
            <w:vAlign w:val="center"/>
          </w:tcPr>
          <w:p w14:paraId="5E64DE4F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b/>
                <w:sz w:val="16"/>
                <w:lang w:val="tr-TR"/>
              </w:rPr>
              <w:t>Yapılacak İşlem</w:t>
            </w:r>
          </w:p>
        </w:tc>
        <w:tc>
          <w:tcPr>
            <w:tcW w:w="2097" w:type="dxa"/>
            <w:shd w:val="clear" w:color="auto" w:fill="D9EAF7"/>
            <w:vAlign w:val="center"/>
          </w:tcPr>
          <w:p w14:paraId="5E64DE50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b/>
                <w:sz w:val="16"/>
                <w:lang w:val="tr-TR"/>
              </w:rPr>
              <w:t>Sorumlu</w:t>
            </w:r>
          </w:p>
        </w:tc>
        <w:tc>
          <w:tcPr>
            <w:tcW w:w="2664" w:type="dxa"/>
            <w:shd w:val="clear" w:color="auto" w:fill="D9EAF7"/>
            <w:vAlign w:val="center"/>
          </w:tcPr>
          <w:p w14:paraId="5E64DE51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b/>
                <w:sz w:val="16"/>
                <w:lang w:val="tr-TR"/>
              </w:rPr>
              <w:t>Kanıt / Kayıt</w:t>
            </w:r>
          </w:p>
        </w:tc>
      </w:tr>
      <w:tr w:rsidR="00505203" w:rsidRPr="00FA07CB" w14:paraId="5E64DE57" w14:textId="77777777">
        <w:trPr>
          <w:cantSplit/>
          <w:jc w:val="center"/>
        </w:trPr>
        <w:tc>
          <w:tcPr>
            <w:tcW w:w="1587" w:type="dxa"/>
            <w:vAlign w:val="center"/>
          </w:tcPr>
          <w:p w14:paraId="5E64DE53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5"/>
                <w:lang w:val="tr-TR"/>
              </w:rPr>
              <w:t>Planla</w:t>
            </w:r>
          </w:p>
        </w:tc>
        <w:tc>
          <w:tcPr>
            <w:tcW w:w="3969" w:type="dxa"/>
            <w:vAlign w:val="center"/>
          </w:tcPr>
          <w:p w14:paraId="5E64DE54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5"/>
                <w:lang w:val="tr-TR"/>
              </w:rPr>
              <w:t>Yeni başlayan öğretim elemanı için aynı anabilim dalı/branş veya yakın alandan mentör atanır; uyum takvimi belirlenir.</w:t>
            </w:r>
          </w:p>
        </w:tc>
        <w:tc>
          <w:tcPr>
            <w:tcW w:w="2097" w:type="dxa"/>
            <w:vAlign w:val="center"/>
          </w:tcPr>
          <w:p w14:paraId="5E64DE55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5"/>
                <w:lang w:val="tr-TR"/>
              </w:rPr>
              <w:t>Bölüm Başkanı / ABD Başkanı</w:t>
            </w:r>
          </w:p>
        </w:tc>
        <w:tc>
          <w:tcPr>
            <w:tcW w:w="2664" w:type="dxa"/>
            <w:vAlign w:val="center"/>
          </w:tcPr>
          <w:p w14:paraId="5E64DE56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5"/>
                <w:lang w:val="tr-TR"/>
              </w:rPr>
              <w:t>Mentör atama yazısı, uyum planı</w:t>
            </w:r>
          </w:p>
        </w:tc>
      </w:tr>
      <w:tr w:rsidR="00505203" w:rsidRPr="00FA07CB" w14:paraId="5E64DE5C" w14:textId="77777777">
        <w:trPr>
          <w:cantSplit/>
          <w:jc w:val="center"/>
        </w:trPr>
        <w:tc>
          <w:tcPr>
            <w:tcW w:w="1587" w:type="dxa"/>
            <w:vAlign w:val="center"/>
          </w:tcPr>
          <w:p w14:paraId="5E64DE58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5"/>
                <w:lang w:val="tr-TR"/>
              </w:rPr>
              <w:t>Uygula</w:t>
            </w:r>
          </w:p>
        </w:tc>
        <w:tc>
          <w:tcPr>
            <w:tcW w:w="3969" w:type="dxa"/>
            <w:vAlign w:val="center"/>
          </w:tcPr>
          <w:p w14:paraId="5E64DE59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5"/>
                <w:lang w:val="tr-TR"/>
              </w:rPr>
              <w:t>Ders içerikleri, uygulama alanları, doküman paketi ve birim özgü risk eğitimleri modüler olarak yürütülür.</w:t>
            </w:r>
          </w:p>
        </w:tc>
        <w:tc>
          <w:tcPr>
            <w:tcW w:w="2097" w:type="dxa"/>
            <w:vAlign w:val="center"/>
          </w:tcPr>
          <w:p w14:paraId="5E64DE5A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5"/>
                <w:lang w:val="tr-TR"/>
              </w:rPr>
              <w:t>Mentör / İlgili Birimler</w:t>
            </w:r>
          </w:p>
        </w:tc>
        <w:tc>
          <w:tcPr>
            <w:tcW w:w="2664" w:type="dxa"/>
            <w:vAlign w:val="center"/>
          </w:tcPr>
          <w:p w14:paraId="5E64DE5B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5"/>
                <w:lang w:val="tr-TR"/>
              </w:rPr>
              <w:t>Kontrol listesi, eğitim katılım kayıtları</w:t>
            </w:r>
          </w:p>
        </w:tc>
      </w:tr>
      <w:tr w:rsidR="00505203" w:rsidRPr="00FA07CB" w14:paraId="5E64DE61" w14:textId="77777777">
        <w:trPr>
          <w:cantSplit/>
          <w:jc w:val="center"/>
        </w:trPr>
        <w:tc>
          <w:tcPr>
            <w:tcW w:w="1587" w:type="dxa"/>
            <w:vAlign w:val="center"/>
          </w:tcPr>
          <w:p w14:paraId="5E64DE5D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5"/>
                <w:lang w:val="tr-TR"/>
              </w:rPr>
              <w:t>Kontrol Et</w:t>
            </w:r>
          </w:p>
        </w:tc>
        <w:tc>
          <w:tcPr>
            <w:tcW w:w="3969" w:type="dxa"/>
            <w:vAlign w:val="center"/>
          </w:tcPr>
          <w:p w14:paraId="5E64DE5E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5"/>
                <w:lang w:val="tr-TR"/>
              </w:rPr>
              <w:t>Ara ve son değerlendirme görüşmeleri yapılır; tamamlanan ve eksik kalan başlıklar belirlenir.</w:t>
            </w:r>
          </w:p>
        </w:tc>
        <w:tc>
          <w:tcPr>
            <w:tcW w:w="2097" w:type="dxa"/>
            <w:vAlign w:val="center"/>
          </w:tcPr>
          <w:p w14:paraId="5E64DE5F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5"/>
                <w:lang w:val="tr-TR"/>
              </w:rPr>
              <w:t>Mentör ve Öğretim Elemanı</w:t>
            </w:r>
          </w:p>
        </w:tc>
        <w:tc>
          <w:tcPr>
            <w:tcW w:w="2664" w:type="dxa"/>
            <w:vAlign w:val="center"/>
          </w:tcPr>
          <w:p w14:paraId="5E64DE60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5"/>
                <w:lang w:val="tr-TR"/>
              </w:rPr>
              <w:t>Ara/son değerlendirme notları</w:t>
            </w:r>
          </w:p>
        </w:tc>
      </w:tr>
      <w:tr w:rsidR="00505203" w:rsidRPr="00FA07CB" w14:paraId="5E64DE66" w14:textId="77777777">
        <w:trPr>
          <w:cantSplit/>
          <w:jc w:val="center"/>
        </w:trPr>
        <w:tc>
          <w:tcPr>
            <w:tcW w:w="1587" w:type="dxa"/>
            <w:vAlign w:val="center"/>
          </w:tcPr>
          <w:p w14:paraId="5E64DE62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5"/>
                <w:lang w:val="tr-TR"/>
              </w:rPr>
              <w:t>Önlem Al</w:t>
            </w:r>
          </w:p>
        </w:tc>
        <w:tc>
          <w:tcPr>
            <w:tcW w:w="3969" w:type="dxa"/>
            <w:vAlign w:val="center"/>
          </w:tcPr>
          <w:p w14:paraId="5E64DE63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5"/>
                <w:lang w:val="tr-TR"/>
              </w:rPr>
              <w:t>Eksik başlıklar için ek bilgilendirme ve destek planlanır; form ve süreç bir sonraki dönem için güncellenir.</w:t>
            </w:r>
          </w:p>
        </w:tc>
        <w:tc>
          <w:tcPr>
            <w:tcW w:w="2097" w:type="dxa"/>
            <w:vAlign w:val="center"/>
          </w:tcPr>
          <w:p w14:paraId="5E64DE64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5"/>
                <w:lang w:val="tr-TR"/>
              </w:rPr>
              <w:t>Bölüm Başkanlığı / Mentör</w:t>
            </w:r>
          </w:p>
        </w:tc>
        <w:tc>
          <w:tcPr>
            <w:tcW w:w="2664" w:type="dxa"/>
            <w:vAlign w:val="center"/>
          </w:tcPr>
          <w:p w14:paraId="5E64DE65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5"/>
                <w:lang w:val="tr-TR"/>
              </w:rPr>
              <w:t>İyileştirme planı, toplantı kararı</w:t>
            </w:r>
          </w:p>
        </w:tc>
      </w:tr>
    </w:tbl>
    <w:p w14:paraId="5E64DE67" w14:textId="77777777" w:rsidR="00505203" w:rsidRPr="00FA07CB" w:rsidRDefault="00446C6F">
      <w:pPr>
        <w:spacing w:before="120" w:after="40"/>
        <w:rPr>
          <w:rFonts w:ascii="Times New Roman" w:hAnsi="Times New Roman" w:cs="Times New Roman"/>
          <w:lang w:val="tr-TR"/>
        </w:rPr>
      </w:pPr>
      <w:r w:rsidRPr="00FA07CB">
        <w:rPr>
          <w:rFonts w:ascii="Times New Roman" w:hAnsi="Times New Roman" w:cs="Times New Roman"/>
          <w:b/>
          <w:sz w:val="20"/>
          <w:lang w:val="tr-TR"/>
        </w:rPr>
        <w:t>Mentör Gözlem ve Geri Bildirim Notu</w:t>
      </w:r>
    </w:p>
    <w:p w14:paraId="5E64DE68" w14:textId="77777777" w:rsidR="00505203" w:rsidRPr="00FA07CB" w:rsidRDefault="00446C6F">
      <w:pPr>
        <w:spacing w:after="0"/>
        <w:rPr>
          <w:rFonts w:ascii="Times New Roman" w:hAnsi="Times New Roman" w:cs="Times New Roman"/>
          <w:lang w:val="tr-TR"/>
        </w:rPr>
      </w:pPr>
      <w:r w:rsidRPr="00FA07CB">
        <w:rPr>
          <w:rFonts w:ascii="Times New Roman" w:hAnsi="Times New Roman" w:cs="Times New Roman"/>
          <w:b/>
          <w:sz w:val="17"/>
          <w:lang w:val="tr-TR"/>
        </w:rPr>
        <w:t>Güçlü Yönler:</w:t>
      </w:r>
    </w:p>
    <w:p w14:paraId="5E64DE69" w14:textId="77777777" w:rsidR="00505203" w:rsidRPr="00FA07CB" w:rsidRDefault="00446C6F">
      <w:pPr>
        <w:spacing w:after="0" w:line="240" w:lineRule="auto"/>
        <w:rPr>
          <w:rFonts w:ascii="Times New Roman" w:hAnsi="Times New Roman" w:cs="Times New Roman"/>
          <w:lang w:val="tr-TR"/>
        </w:rPr>
      </w:pPr>
      <w:r w:rsidRPr="00FA07CB">
        <w:rPr>
          <w:rFonts w:ascii="Times New Roman" w:hAnsi="Times New Roman" w:cs="Times New Roman"/>
          <w:sz w:val="16"/>
          <w:lang w:val="tr-TR"/>
        </w:rPr>
        <w:t>................................................................................................................................................................</w:t>
      </w:r>
    </w:p>
    <w:p w14:paraId="5E64DE6A" w14:textId="77777777" w:rsidR="00505203" w:rsidRPr="00FA07CB" w:rsidRDefault="00446C6F">
      <w:pPr>
        <w:spacing w:after="0" w:line="240" w:lineRule="auto"/>
        <w:rPr>
          <w:rFonts w:ascii="Times New Roman" w:hAnsi="Times New Roman" w:cs="Times New Roman"/>
          <w:lang w:val="tr-TR"/>
        </w:rPr>
      </w:pPr>
      <w:r w:rsidRPr="00FA07CB">
        <w:rPr>
          <w:rFonts w:ascii="Times New Roman" w:hAnsi="Times New Roman" w:cs="Times New Roman"/>
          <w:sz w:val="16"/>
          <w:lang w:val="tr-TR"/>
        </w:rPr>
        <w:t>................................................................................................................................................................</w:t>
      </w:r>
    </w:p>
    <w:p w14:paraId="5E64DE6B" w14:textId="77777777" w:rsidR="00505203" w:rsidRPr="00FA07CB" w:rsidRDefault="00446C6F">
      <w:pPr>
        <w:spacing w:after="0"/>
        <w:rPr>
          <w:rFonts w:ascii="Times New Roman" w:hAnsi="Times New Roman" w:cs="Times New Roman"/>
          <w:lang w:val="tr-TR"/>
        </w:rPr>
      </w:pPr>
      <w:r w:rsidRPr="00FA07CB">
        <w:rPr>
          <w:rFonts w:ascii="Times New Roman" w:hAnsi="Times New Roman" w:cs="Times New Roman"/>
          <w:b/>
          <w:sz w:val="17"/>
          <w:lang w:val="tr-TR"/>
        </w:rPr>
        <w:t>Gelişime Açık Alanlar:</w:t>
      </w:r>
    </w:p>
    <w:p w14:paraId="5E64DE6C" w14:textId="77777777" w:rsidR="00505203" w:rsidRPr="00FA07CB" w:rsidRDefault="00446C6F">
      <w:pPr>
        <w:spacing w:after="0" w:line="240" w:lineRule="auto"/>
        <w:rPr>
          <w:rFonts w:ascii="Times New Roman" w:hAnsi="Times New Roman" w:cs="Times New Roman"/>
          <w:lang w:val="tr-TR"/>
        </w:rPr>
      </w:pPr>
      <w:r w:rsidRPr="00FA07CB">
        <w:rPr>
          <w:rFonts w:ascii="Times New Roman" w:hAnsi="Times New Roman" w:cs="Times New Roman"/>
          <w:sz w:val="16"/>
          <w:lang w:val="tr-TR"/>
        </w:rPr>
        <w:t>................................................................................................................................................................</w:t>
      </w:r>
    </w:p>
    <w:p w14:paraId="5E64DE6D" w14:textId="77777777" w:rsidR="00505203" w:rsidRPr="00FA07CB" w:rsidRDefault="00446C6F">
      <w:pPr>
        <w:spacing w:after="0" w:line="240" w:lineRule="auto"/>
        <w:rPr>
          <w:rFonts w:ascii="Times New Roman" w:hAnsi="Times New Roman" w:cs="Times New Roman"/>
          <w:lang w:val="tr-TR"/>
        </w:rPr>
      </w:pPr>
      <w:r w:rsidRPr="00FA07CB">
        <w:rPr>
          <w:rFonts w:ascii="Times New Roman" w:hAnsi="Times New Roman" w:cs="Times New Roman"/>
          <w:sz w:val="16"/>
          <w:lang w:val="tr-TR"/>
        </w:rPr>
        <w:t>................................................................................................................................................................</w:t>
      </w:r>
    </w:p>
    <w:p w14:paraId="5E64DE6E" w14:textId="77777777" w:rsidR="00505203" w:rsidRPr="00FA07CB" w:rsidRDefault="00446C6F">
      <w:pPr>
        <w:spacing w:after="0"/>
        <w:rPr>
          <w:rFonts w:ascii="Times New Roman" w:hAnsi="Times New Roman" w:cs="Times New Roman"/>
          <w:lang w:val="tr-TR"/>
        </w:rPr>
      </w:pPr>
      <w:r w:rsidRPr="00FA07CB">
        <w:rPr>
          <w:rFonts w:ascii="Times New Roman" w:hAnsi="Times New Roman" w:cs="Times New Roman"/>
          <w:b/>
          <w:sz w:val="17"/>
          <w:lang w:val="tr-TR"/>
        </w:rPr>
        <w:t>Planlanan İyileştirme / Destek Faaliyetleri:</w:t>
      </w:r>
    </w:p>
    <w:p w14:paraId="5E64DE6F" w14:textId="77777777" w:rsidR="00505203" w:rsidRPr="00FA07CB" w:rsidRDefault="00446C6F">
      <w:pPr>
        <w:spacing w:after="0" w:line="240" w:lineRule="auto"/>
        <w:rPr>
          <w:rFonts w:ascii="Times New Roman" w:hAnsi="Times New Roman" w:cs="Times New Roman"/>
          <w:lang w:val="tr-TR"/>
        </w:rPr>
      </w:pPr>
      <w:r w:rsidRPr="00FA07CB">
        <w:rPr>
          <w:rFonts w:ascii="Times New Roman" w:hAnsi="Times New Roman" w:cs="Times New Roman"/>
          <w:sz w:val="16"/>
          <w:lang w:val="tr-TR"/>
        </w:rPr>
        <w:t>................................................................................................................................................................</w:t>
      </w:r>
    </w:p>
    <w:p w14:paraId="5E64DE70" w14:textId="77777777" w:rsidR="00505203" w:rsidRPr="00FA07CB" w:rsidRDefault="00446C6F">
      <w:pPr>
        <w:spacing w:after="0" w:line="240" w:lineRule="auto"/>
        <w:rPr>
          <w:rFonts w:ascii="Times New Roman" w:hAnsi="Times New Roman" w:cs="Times New Roman"/>
          <w:lang w:val="tr-TR"/>
        </w:rPr>
      </w:pPr>
      <w:r w:rsidRPr="00FA07CB">
        <w:rPr>
          <w:rFonts w:ascii="Times New Roman" w:hAnsi="Times New Roman" w:cs="Times New Roman"/>
          <w:sz w:val="16"/>
          <w:lang w:val="tr-TR"/>
        </w:rPr>
        <w:t>................................................................................................................................................................</w:t>
      </w:r>
    </w:p>
    <w:p w14:paraId="5E64DE71" w14:textId="77777777" w:rsidR="00505203" w:rsidRPr="00FA07CB" w:rsidRDefault="00446C6F">
      <w:pPr>
        <w:spacing w:before="120" w:after="40"/>
        <w:rPr>
          <w:rFonts w:ascii="Times New Roman" w:hAnsi="Times New Roman" w:cs="Times New Roman"/>
          <w:lang w:val="tr-TR"/>
        </w:rPr>
      </w:pPr>
      <w:r w:rsidRPr="00FA07CB">
        <w:rPr>
          <w:rFonts w:ascii="Times New Roman" w:hAnsi="Times New Roman" w:cs="Times New Roman"/>
          <w:b/>
          <w:sz w:val="20"/>
          <w:lang w:val="tr-TR"/>
        </w:rPr>
        <w:t>Onay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505203" w:rsidRPr="00FA07CB" w14:paraId="5E64DE75" w14:textId="77777777">
        <w:trPr>
          <w:jc w:val="center"/>
        </w:trPr>
        <w:tc>
          <w:tcPr>
            <w:tcW w:w="3402" w:type="dxa"/>
            <w:shd w:val="clear" w:color="auto" w:fill="D9EAF7"/>
            <w:vAlign w:val="center"/>
          </w:tcPr>
          <w:p w14:paraId="5E64DE72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b/>
                <w:sz w:val="17"/>
                <w:lang w:val="tr-TR"/>
              </w:rPr>
              <w:t>Öğretim Elemanı</w:t>
            </w:r>
          </w:p>
        </w:tc>
        <w:tc>
          <w:tcPr>
            <w:tcW w:w="3402" w:type="dxa"/>
            <w:shd w:val="clear" w:color="auto" w:fill="D9EAF7"/>
            <w:vAlign w:val="center"/>
          </w:tcPr>
          <w:p w14:paraId="5E64DE73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b/>
                <w:sz w:val="17"/>
                <w:lang w:val="tr-TR"/>
              </w:rPr>
              <w:t>Mentör / Rehber Öğretim Elemanı</w:t>
            </w:r>
          </w:p>
        </w:tc>
        <w:tc>
          <w:tcPr>
            <w:tcW w:w="3402" w:type="dxa"/>
            <w:shd w:val="clear" w:color="auto" w:fill="D9EAF7"/>
            <w:vAlign w:val="center"/>
          </w:tcPr>
          <w:p w14:paraId="5E64DE74" w14:textId="77777777" w:rsidR="00505203" w:rsidRPr="00FA07CB" w:rsidRDefault="00446C6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b/>
                <w:sz w:val="17"/>
                <w:lang w:val="tr-TR"/>
              </w:rPr>
              <w:t>Bölüm Başkanı</w:t>
            </w:r>
          </w:p>
        </w:tc>
      </w:tr>
      <w:tr w:rsidR="00505203" w:rsidRPr="00FA07CB" w14:paraId="5E64DE79" w14:textId="77777777">
        <w:trPr>
          <w:jc w:val="center"/>
        </w:trPr>
        <w:tc>
          <w:tcPr>
            <w:tcW w:w="3402" w:type="dxa"/>
            <w:vAlign w:val="center"/>
          </w:tcPr>
          <w:p w14:paraId="5E64DE76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6"/>
                <w:lang w:val="tr-TR"/>
              </w:rPr>
              <w:t>Adı Soyadı:</w:t>
            </w:r>
          </w:p>
        </w:tc>
        <w:tc>
          <w:tcPr>
            <w:tcW w:w="3402" w:type="dxa"/>
            <w:vAlign w:val="center"/>
          </w:tcPr>
          <w:p w14:paraId="5E64DE77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6"/>
                <w:lang w:val="tr-TR"/>
              </w:rPr>
              <w:t>Adı Soyadı:</w:t>
            </w:r>
          </w:p>
        </w:tc>
        <w:tc>
          <w:tcPr>
            <w:tcW w:w="3402" w:type="dxa"/>
            <w:vAlign w:val="center"/>
          </w:tcPr>
          <w:p w14:paraId="5E64DE78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6"/>
                <w:lang w:val="tr-TR"/>
              </w:rPr>
              <w:t>Adı Soyadı:</w:t>
            </w:r>
          </w:p>
        </w:tc>
      </w:tr>
      <w:tr w:rsidR="00505203" w:rsidRPr="00FA07CB" w14:paraId="5E64DE7D" w14:textId="77777777">
        <w:trPr>
          <w:jc w:val="center"/>
        </w:trPr>
        <w:tc>
          <w:tcPr>
            <w:tcW w:w="3402" w:type="dxa"/>
            <w:vAlign w:val="center"/>
          </w:tcPr>
          <w:p w14:paraId="5E64DE7A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6"/>
                <w:lang w:val="tr-TR"/>
              </w:rPr>
              <w:t>Tarih / İmza:</w:t>
            </w:r>
          </w:p>
        </w:tc>
        <w:tc>
          <w:tcPr>
            <w:tcW w:w="3402" w:type="dxa"/>
            <w:vAlign w:val="center"/>
          </w:tcPr>
          <w:p w14:paraId="5E64DE7B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6"/>
                <w:lang w:val="tr-TR"/>
              </w:rPr>
              <w:t>Tarih / İmza:</w:t>
            </w:r>
          </w:p>
        </w:tc>
        <w:tc>
          <w:tcPr>
            <w:tcW w:w="3402" w:type="dxa"/>
            <w:vAlign w:val="center"/>
          </w:tcPr>
          <w:p w14:paraId="5E64DE7C" w14:textId="77777777" w:rsidR="00505203" w:rsidRPr="00FA07CB" w:rsidRDefault="00446C6F">
            <w:pPr>
              <w:spacing w:after="0" w:line="240" w:lineRule="auto"/>
              <w:rPr>
                <w:rFonts w:ascii="Times New Roman" w:hAnsi="Times New Roman" w:cs="Times New Roman"/>
                <w:lang w:val="tr-TR"/>
              </w:rPr>
            </w:pPr>
            <w:r w:rsidRPr="00FA07CB">
              <w:rPr>
                <w:rFonts w:ascii="Times New Roman" w:hAnsi="Times New Roman" w:cs="Times New Roman"/>
                <w:sz w:val="16"/>
                <w:lang w:val="tr-TR"/>
              </w:rPr>
              <w:t>Tarih / İmza:</w:t>
            </w:r>
          </w:p>
        </w:tc>
      </w:tr>
    </w:tbl>
    <w:p w14:paraId="5E64DE7E" w14:textId="77777777" w:rsidR="00446C6F" w:rsidRPr="00FA07CB" w:rsidRDefault="00446C6F">
      <w:pPr>
        <w:rPr>
          <w:rFonts w:ascii="Times New Roman" w:hAnsi="Times New Roman" w:cs="Times New Roman"/>
          <w:lang w:val="tr-TR"/>
        </w:rPr>
      </w:pPr>
    </w:p>
    <w:sectPr w:rsidR="00446C6F" w:rsidRPr="00FA07CB" w:rsidSect="000A65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680" w:bottom="680" w:left="680" w:header="6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2301F" w14:textId="77777777" w:rsidR="0004575E" w:rsidRDefault="0004575E">
      <w:pPr>
        <w:spacing w:after="0" w:line="240" w:lineRule="auto"/>
      </w:pPr>
      <w:r>
        <w:separator/>
      </w:r>
    </w:p>
  </w:endnote>
  <w:endnote w:type="continuationSeparator" w:id="0">
    <w:p w14:paraId="74B0F6EB" w14:textId="77777777" w:rsidR="0004575E" w:rsidRDefault="00045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22BE1" w14:textId="77777777" w:rsidR="00570AA7" w:rsidRDefault="00570AA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64DE85" w14:textId="77777777" w:rsidR="00505203" w:rsidRDefault="00446C6F">
    <w:pPr>
      <w:pStyle w:val="AltBilgi"/>
      <w:jc w:val="center"/>
    </w:pPr>
    <w:r>
      <w:rPr>
        <w:sz w:val="16"/>
      </w:rPr>
      <w:t>Öğretim Elemanı Uyum Programı Mentör/Rehberlik İzlem Formu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98B5F" w14:textId="77777777" w:rsidR="00570AA7" w:rsidRDefault="00570AA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6AE04E" w14:textId="77777777" w:rsidR="0004575E" w:rsidRDefault="0004575E">
      <w:pPr>
        <w:spacing w:after="0" w:line="240" w:lineRule="auto"/>
      </w:pPr>
      <w:r>
        <w:separator/>
      </w:r>
    </w:p>
  </w:footnote>
  <w:footnote w:type="continuationSeparator" w:id="0">
    <w:p w14:paraId="449D2EA4" w14:textId="77777777" w:rsidR="0004575E" w:rsidRDefault="00045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D3063" w14:textId="77777777" w:rsidR="00570AA7" w:rsidRDefault="00570AA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C65E4D" w14:textId="77777777" w:rsidR="00570AA7" w:rsidRDefault="00570AA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margin" w:tblpY="1"/>
      <w:tblW w:w="102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42"/>
      <w:gridCol w:w="4434"/>
      <w:gridCol w:w="2010"/>
      <w:gridCol w:w="1920"/>
    </w:tblGrid>
    <w:tr w:rsidR="000A6588" w:rsidRPr="00FE6249" w14:paraId="243BE00F" w14:textId="77777777" w:rsidTr="000A6588">
      <w:trPr>
        <w:trHeight w:val="340"/>
      </w:trPr>
      <w:tc>
        <w:tcPr>
          <w:tcW w:w="1842" w:type="dxa"/>
          <w:vMerge w:val="restart"/>
        </w:tcPr>
        <w:p w14:paraId="1B85F4FE" w14:textId="77777777" w:rsidR="000A6588" w:rsidRPr="00FE6249" w:rsidRDefault="000A6588" w:rsidP="000A65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lang w:val="tr" w:eastAsia="tr-TR"/>
            </w:rPr>
          </w:pPr>
          <w:bookmarkStart w:id="0" w:name="_Hlk233795214"/>
          <w:r w:rsidRPr="00FE6249">
            <w:rPr>
              <w:rFonts w:ascii="Times New Roman" w:eastAsia="Aptos" w:hAnsi="Times New Roman" w:cs="Times New Roman"/>
              <w:noProof/>
              <w:lang w:val="tr" w:eastAsia="tr-TR"/>
            </w:rPr>
            <w:drawing>
              <wp:anchor distT="0" distB="0" distL="0" distR="0" simplePos="0" relativeHeight="251670016" behindDoc="1" locked="0" layoutInCell="1" hidden="0" allowOverlap="1" wp14:anchorId="66FC2BDC" wp14:editId="732B8849">
                <wp:simplePos x="0" y="0"/>
                <wp:positionH relativeFrom="column">
                  <wp:posOffset>59055</wp:posOffset>
                </wp:positionH>
                <wp:positionV relativeFrom="paragraph">
                  <wp:posOffset>133985</wp:posOffset>
                </wp:positionV>
                <wp:extent cx="904875" cy="751840"/>
                <wp:effectExtent l="0" t="0" r="9525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0955" cy="75689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D1481F8" w14:textId="77777777" w:rsidR="000A6588" w:rsidRPr="00FE6249" w:rsidRDefault="000A6588" w:rsidP="000A65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lang w:val="tr" w:eastAsia="tr-TR"/>
            </w:rPr>
          </w:pPr>
        </w:p>
      </w:tc>
      <w:tc>
        <w:tcPr>
          <w:tcW w:w="4434" w:type="dxa"/>
          <w:vMerge w:val="restart"/>
          <w:vAlign w:val="center"/>
        </w:tcPr>
        <w:p w14:paraId="16CB1529" w14:textId="77777777" w:rsidR="000A6588" w:rsidRPr="00FE6249" w:rsidRDefault="000A6588" w:rsidP="000A6588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" w:eastAsia="tr-TR"/>
            </w:rPr>
          </w:pPr>
          <w:r w:rsidRPr="00FE6249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" w:eastAsia="tr-TR"/>
            </w:rPr>
            <w:t>TNKÜ</w:t>
          </w:r>
          <w:r w:rsidRPr="00FE6249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" w:eastAsia="tr-TR"/>
            </w:rPr>
            <w:br/>
            <w:t xml:space="preserve"> SAĞLIK BİLİMLERİ FAKÜLTESİ HEMŞİRELİK BÖLÜMÜ</w:t>
          </w:r>
        </w:p>
        <w:p w14:paraId="07F7885C" w14:textId="77777777" w:rsidR="000A6588" w:rsidRPr="00FE6249" w:rsidRDefault="000A6588" w:rsidP="000A6588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" w:eastAsia="tr-TR"/>
            </w:rPr>
          </w:pPr>
          <w:r w:rsidRPr="00FE6249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" w:eastAsia="tr-TR"/>
            </w:rPr>
            <w:t>AKADEMİK PERFORMANS DANIŞMANLIK VE KARİYER PLANLAMA KOMİSYONU</w:t>
          </w:r>
        </w:p>
        <w:p w14:paraId="3E36E952" w14:textId="3E88F7C6" w:rsidR="000A6588" w:rsidRPr="00FE6249" w:rsidRDefault="000A6588" w:rsidP="000A6588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lang w:val="tr" w:eastAsia="tr-TR"/>
            </w:rPr>
          </w:pPr>
          <w:r w:rsidRPr="00FE6249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" w:eastAsia="tr-TR"/>
            </w:rPr>
            <w:t>ÖĞRE</w:t>
          </w:r>
          <w:r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" w:eastAsia="tr-TR"/>
            </w:rPr>
            <w:t xml:space="preserve">TİM ELEMANI UYUM PROGRAMI MENTÖR REHBERLİK </w:t>
          </w:r>
          <w:r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val="tr" w:eastAsia="tr-TR"/>
            </w:rPr>
            <w:br/>
            <w:t>FORMU</w:t>
          </w:r>
        </w:p>
      </w:tc>
      <w:tc>
        <w:tcPr>
          <w:tcW w:w="2010" w:type="dxa"/>
          <w:vAlign w:val="center"/>
        </w:tcPr>
        <w:p w14:paraId="5BA1B598" w14:textId="77777777" w:rsidR="000A6588" w:rsidRPr="00FE6249" w:rsidRDefault="000A6588" w:rsidP="000A65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  <w:szCs w:val="20"/>
              <w:lang w:val="tr" w:eastAsia="tr-TR"/>
            </w:rPr>
          </w:pPr>
          <w:r w:rsidRPr="00FE6249">
            <w:rPr>
              <w:rFonts w:ascii="Times New Roman" w:eastAsia="Calibri" w:hAnsi="Times New Roman" w:cs="Times New Roman"/>
              <w:sz w:val="20"/>
              <w:szCs w:val="20"/>
              <w:lang w:val="tr" w:eastAsia="tr-TR"/>
            </w:rPr>
            <w:t>Doküman No:</w:t>
          </w:r>
        </w:p>
      </w:tc>
      <w:tc>
        <w:tcPr>
          <w:tcW w:w="1920" w:type="dxa"/>
          <w:vAlign w:val="center"/>
        </w:tcPr>
        <w:p w14:paraId="65C07B02" w14:textId="17C74B57" w:rsidR="000A6588" w:rsidRPr="00FE6249" w:rsidRDefault="000A6588" w:rsidP="000A65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lang w:val="tr" w:eastAsia="tr-TR"/>
            </w:rPr>
          </w:pPr>
          <w:r w:rsidRPr="00FE6249">
            <w:rPr>
              <w:rFonts w:ascii="Times New Roman" w:eastAsia="Calibri" w:hAnsi="Times New Roman" w:cs="Times New Roman"/>
              <w:lang w:val="tr" w:eastAsia="tr-TR"/>
            </w:rPr>
            <w:t>EYS-</w:t>
          </w:r>
          <w:r>
            <w:rPr>
              <w:rFonts w:ascii="Times New Roman" w:eastAsia="Calibri" w:hAnsi="Times New Roman" w:cs="Times New Roman"/>
              <w:lang w:val="tr" w:eastAsia="tr-TR"/>
            </w:rPr>
            <w:t>FRM</w:t>
          </w:r>
          <w:r w:rsidR="00570AA7">
            <w:rPr>
              <w:rFonts w:ascii="Times New Roman" w:eastAsia="Calibri" w:hAnsi="Times New Roman" w:cs="Times New Roman"/>
              <w:lang w:val="tr" w:eastAsia="tr-TR"/>
            </w:rPr>
            <w:t>-822</w:t>
          </w:r>
        </w:p>
      </w:tc>
    </w:tr>
    <w:tr w:rsidR="000A6588" w:rsidRPr="00FE6249" w14:paraId="6B11BF24" w14:textId="77777777" w:rsidTr="000A6588">
      <w:trPr>
        <w:trHeight w:val="340"/>
      </w:trPr>
      <w:tc>
        <w:tcPr>
          <w:tcW w:w="1842" w:type="dxa"/>
          <w:vMerge/>
        </w:tcPr>
        <w:p w14:paraId="280F5B3E" w14:textId="77777777" w:rsidR="000A6588" w:rsidRPr="00FE6249" w:rsidRDefault="000A6588" w:rsidP="000A658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Calibri" w:hAnsi="Times New Roman" w:cs="Times New Roman"/>
              <w:lang w:val="tr" w:eastAsia="tr-TR"/>
            </w:rPr>
          </w:pPr>
        </w:p>
      </w:tc>
      <w:tc>
        <w:tcPr>
          <w:tcW w:w="4434" w:type="dxa"/>
          <w:vMerge/>
          <w:vAlign w:val="center"/>
        </w:tcPr>
        <w:p w14:paraId="702C3169" w14:textId="77777777" w:rsidR="000A6588" w:rsidRPr="00FE6249" w:rsidRDefault="000A6588" w:rsidP="000A658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Calibri" w:hAnsi="Times New Roman" w:cs="Times New Roman"/>
              <w:lang w:val="tr" w:eastAsia="tr-TR"/>
            </w:rPr>
          </w:pPr>
        </w:p>
      </w:tc>
      <w:tc>
        <w:tcPr>
          <w:tcW w:w="2010" w:type="dxa"/>
          <w:vAlign w:val="center"/>
        </w:tcPr>
        <w:p w14:paraId="6A708BD1" w14:textId="77777777" w:rsidR="000A6588" w:rsidRPr="00FE6249" w:rsidRDefault="000A6588" w:rsidP="000A65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  <w:szCs w:val="20"/>
              <w:lang w:val="tr" w:eastAsia="tr-TR"/>
            </w:rPr>
          </w:pPr>
          <w:r w:rsidRPr="00FE6249">
            <w:rPr>
              <w:rFonts w:ascii="Times New Roman" w:eastAsia="Calibri" w:hAnsi="Times New Roman" w:cs="Times New Roman"/>
              <w:sz w:val="20"/>
              <w:szCs w:val="20"/>
              <w:lang w:val="tr" w:eastAsia="tr-TR"/>
            </w:rPr>
            <w:t>Hazırlama Tarihi:</w:t>
          </w:r>
        </w:p>
      </w:tc>
      <w:tc>
        <w:tcPr>
          <w:tcW w:w="1920" w:type="dxa"/>
          <w:vAlign w:val="center"/>
        </w:tcPr>
        <w:p w14:paraId="7AB0C8BC" w14:textId="77777777" w:rsidR="000A6588" w:rsidRPr="00FE6249" w:rsidRDefault="000A6588" w:rsidP="000A65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lang w:val="tr" w:eastAsia="tr-TR"/>
            </w:rPr>
          </w:pPr>
          <w:r w:rsidRPr="00FE6249">
            <w:rPr>
              <w:rFonts w:ascii="Times New Roman" w:eastAsia="Calibri" w:hAnsi="Times New Roman" w:cs="Times New Roman"/>
              <w:lang w:val="tr" w:eastAsia="tr-TR"/>
            </w:rPr>
            <w:t xml:space="preserve"> 01.07.2026</w:t>
          </w:r>
        </w:p>
      </w:tc>
    </w:tr>
    <w:tr w:rsidR="000A6588" w:rsidRPr="00FE6249" w14:paraId="7AA1321B" w14:textId="77777777" w:rsidTr="000A6588">
      <w:trPr>
        <w:trHeight w:val="340"/>
      </w:trPr>
      <w:tc>
        <w:tcPr>
          <w:tcW w:w="1842" w:type="dxa"/>
          <w:vMerge/>
        </w:tcPr>
        <w:p w14:paraId="22DEC92F" w14:textId="77777777" w:rsidR="000A6588" w:rsidRPr="00FE6249" w:rsidRDefault="000A6588" w:rsidP="000A658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Calibri" w:hAnsi="Times New Roman" w:cs="Times New Roman"/>
              <w:lang w:val="tr" w:eastAsia="tr-TR"/>
            </w:rPr>
          </w:pPr>
        </w:p>
      </w:tc>
      <w:tc>
        <w:tcPr>
          <w:tcW w:w="4434" w:type="dxa"/>
          <w:vMerge/>
          <w:vAlign w:val="center"/>
        </w:tcPr>
        <w:p w14:paraId="57D8C25A" w14:textId="77777777" w:rsidR="000A6588" w:rsidRPr="00FE6249" w:rsidRDefault="000A6588" w:rsidP="000A658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Calibri" w:hAnsi="Times New Roman" w:cs="Times New Roman"/>
              <w:lang w:val="tr" w:eastAsia="tr-TR"/>
            </w:rPr>
          </w:pPr>
        </w:p>
      </w:tc>
      <w:tc>
        <w:tcPr>
          <w:tcW w:w="2010" w:type="dxa"/>
          <w:vAlign w:val="center"/>
        </w:tcPr>
        <w:p w14:paraId="31A4CBF7" w14:textId="77777777" w:rsidR="000A6588" w:rsidRPr="00FE6249" w:rsidRDefault="000A6588" w:rsidP="000A65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  <w:szCs w:val="20"/>
              <w:lang w:val="tr" w:eastAsia="tr-TR"/>
            </w:rPr>
          </w:pPr>
          <w:r w:rsidRPr="00FE6249">
            <w:rPr>
              <w:rFonts w:ascii="Times New Roman" w:eastAsia="Calibri" w:hAnsi="Times New Roman" w:cs="Times New Roman"/>
              <w:sz w:val="20"/>
              <w:szCs w:val="20"/>
              <w:lang w:val="tr" w:eastAsia="tr-TR"/>
            </w:rPr>
            <w:t>Revizyon Tarihi:</w:t>
          </w:r>
        </w:p>
      </w:tc>
      <w:tc>
        <w:tcPr>
          <w:tcW w:w="1920" w:type="dxa"/>
          <w:vAlign w:val="center"/>
        </w:tcPr>
        <w:p w14:paraId="1A319155" w14:textId="77777777" w:rsidR="000A6588" w:rsidRPr="00FE6249" w:rsidRDefault="000A6588" w:rsidP="000A65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lang w:val="tr" w:eastAsia="tr-TR"/>
            </w:rPr>
          </w:pPr>
          <w:r w:rsidRPr="00FE6249">
            <w:rPr>
              <w:rFonts w:ascii="Times New Roman" w:eastAsia="Calibri" w:hAnsi="Times New Roman" w:cs="Times New Roman"/>
              <w:lang w:val="tr" w:eastAsia="tr-TR"/>
            </w:rPr>
            <w:t xml:space="preserve"> -</w:t>
          </w:r>
        </w:p>
      </w:tc>
    </w:tr>
    <w:tr w:rsidR="000A6588" w:rsidRPr="00FE6249" w14:paraId="1EDFAB8A" w14:textId="77777777" w:rsidTr="000A6588">
      <w:trPr>
        <w:trHeight w:val="340"/>
      </w:trPr>
      <w:tc>
        <w:tcPr>
          <w:tcW w:w="1842" w:type="dxa"/>
          <w:vMerge/>
        </w:tcPr>
        <w:p w14:paraId="150C39E9" w14:textId="77777777" w:rsidR="000A6588" w:rsidRPr="00FE6249" w:rsidRDefault="000A6588" w:rsidP="000A658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Calibri" w:hAnsi="Times New Roman" w:cs="Times New Roman"/>
              <w:lang w:val="tr" w:eastAsia="tr-TR"/>
            </w:rPr>
          </w:pPr>
        </w:p>
      </w:tc>
      <w:tc>
        <w:tcPr>
          <w:tcW w:w="4434" w:type="dxa"/>
          <w:vMerge/>
          <w:vAlign w:val="center"/>
        </w:tcPr>
        <w:p w14:paraId="11165C1D" w14:textId="77777777" w:rsidR="000A6588" w:rsidRPr="00FE6249" w:rsidRDefault="000A6588" w:rsidP="000A658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Calibri" w:hAnsi="Times New Roman" w:cs="Times New Roman"/>
              <w:lang w:val="tr" w:eastAsia="tr-TR"/>
            </w:rPr>
          </w:pPr>
        </w:p>
      </w:tc>
      <w:tc>
        <w:tcPr>
          <w:tcW w:w="2010" w:type="dxa"/>
          <w:vAlign w:val="center"/>
        </w:tcPr>
        <w:p w14:paraId="21D88E6B" w14:textId="77777777" w:rsidR="000A6588" w:rsidRPr="00FE6249" w:rsidRDefault="000A6588" w:rsidP="000A65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  <w:szCs w:val="20"/>
              <w:lang w:val="tr" w:eastAsia="tr-TR"/>
            </w:rPr>
          </w:pPr>
          <w:r w:rsidRPr="00FE6249">
            <w:rPr>
              <w:rFonts w:ascii="Times New Roman" w:eastAsia="Calibri" w:hAnsi="Times New Roman" w:cs="Times New Roman"/>
              <w:sz w:val="20"/>
              <w:szCs w:val="20"/>
              <w:lang w:val="tr" w:eastAsia="tr-TR"/>
            </w:rPr>
            <w:t>Revizyon No:</w:t>
          </w:r>
        </w:p>
      </w:tc>
      <w:tc>
        <w:tcPr>
          <w:tcW w:w="1920" w:type="dxa"/>
          <w:vAlign w:val="center"/>
        </w:tcPr>
        <w:p w14:paraId="0BDC5619" w14:textId="77777777" w:rsidR="000A6588" w:rsidRPr="00FE6249" w:rsidRDefault="000A6588" w:rsidP="000A65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lang w:val="tr" w:eastAsia="tr-TR"/>
            </w:rPr>
          </w:pPr>
          <w:r w:rsidRPr="00FE6249">
            <w:rPr>
              <w:rFonts w:ascii="Times New Roman" w:eastAsia="Calibri" w:hAnsi="Times New Roman" w:cs="Times New Roman"/>
              <w:lang w:val="tr" w:eastAsia="tr-TR"/>
            </w:rPr>
            <w:t>0</w:t>
          </w:r>
        </w:p>
      </w:tc>
    </w:tr>
    <w:tr w:rsidR="000A6588" w:rsidRPr="00FE6249" w14:paraId="1589EAAA" w14:textId="77777777" w:rsidTr="000A6588">
      <w:trPr>
        <w:trHeight w:val="340"/>
      </w:trPr>
      <w:tc>
        <w:tcPr>
          <w:tcW w:w="1842" w:type="dxa"/>
          <w:vMerge/>
        </w:tcPr>
        <w:p w14:paraId="05C4984A" w14:textId="77777777" w:rsidR="000A6588" w:rsidRPr="00FE6249" w:rsidRDefault="000A6588" w:rsidP="000A658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Calibri" w:hAnsi="Times New Roman" w:cs="Times New Roman"/>
              <w:lang w:val="tr" w:eastAsia="tr-TR"/>
            </w:rPr>
          </w:pPr>
        </w:p>
      </w:tc>
      <w:tc>
        <w:tcPr>
          <w:tcW w:w="4434" w:type="dxa"/>
          <w:vMerge/>
          <w:vAlign w:val="center"/>
        </w:tcPr>
        <w:p w14:paraId="6213097A" w14:textId="77777777" w:rsidR="000A6588" w:rsidRPr="00FE6249" w:rsidRDefault="000A6588" w:rsidP="000A658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Calibri" w:hAnsi="Times New Roman" w:cs="Times New Roman"/>
              <w:lang w:val="tr" w:eastAsia="tr-TR"/>
            </w:rPr>
          </w:pPr>
        </w:p>
      </w:tc>
      <w:tc>
        <w:tcPr>
          <w:tcW w:w="2010" w:type="dxa"/>
          <w:vAlign w:val="center"/>
        </w:tcPr>
        <w:p w14:paraId="0F5F68D0" w14:textId="77777777" w:rsidR="000A6588" w:rsidRPr="00FE6249" w:rsidRDefault="000A6588" w:rsidP="000A65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0"/>
              <w:szCs w:val="20"/>
              <w:lang w:val="tr" w:eastAsia="tr-TR"/>
            </w:rPr>
          </w:pPr>
          <w:r w:rsidRPr="00FE6249">
            <w:rPr>
              <w:rFonts w:ascii="Times New Roman" w:eastAsia="Calibri" w:hAnsi="Times New Roman" w:cs="Times New Roman"/>
              <w:sz w:val="20"/>
              <w:szCs w:val="20"/>
              <w:lang w:val="tr" w:eastAsia="tr-TR"/>
            </w:rPr>
            <w:t>Toplam Sayfa Sayısı:</w:t>
          </w:r>
        </w:p>
      </w:tc>
      <w:tc>
        <w:tcPr>
          <w:tcW w:w="1920" w:type="dxa"/>
          <w:vAlign w:val="center"/>
        </w:tcPr>
        <w:p w14:paraId="5A449EB8" w14:textId="77777777" w:rsidR="000A6588" w:rsidRPr="00FE6249" w:rsidRDefault="000A6588" w:rsidP="000A658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lang w:val="tr" w:eastAsia="tr-TR"/>
            </w:rPr>
          </w:pPr>
          <w:r w:rsidRPr="00FE6249">
            <w:rPr>
              <w:rFonts w:ascii="Times New Roman" w:eastAsia="Calibri" w:hAnsi="Times New Roman" w:cs="Times New Roman"/>
              <w:lang w:val="tr" w:eastAsia="tr-TR"/>
            </w:rPr>
            <w:t>2</w:t>
          </w:r>
        </w:p>
      </w:tc>
    </w:tr>
    <w:bookmarkEnd w:id="0"/>
  </w:tbl>
  <w:p w14:paraId="54687CDE" w14:textId="77777777" w:rsidR="000A6588" w:rsidRDefault="000A658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75E"/>
    <w:rsid w:val="0006063C"/>
    <w:rsid w:val="000A6588"/>
    <w:rsid w:val="000B0842"/>
    <w:rsid w:val="00134481"/>
    <w:rsid w:val="0015074B"/>
    <w:rsid w:val="0029639D"/>
    <w:rsid w:val="00326F90"/>
    <w:rsid w:val="00446C6F"/>
    <w:rsid w:val="00505203"/>
    <w:rsid w:val="00570AA7"/>
    <w:rsid w:val="005C75C4"/>
    <w:rsid w:val="008160B2"/>
    <w:rsid w:val="00AA1D8D"/>
    <w:rsid w:val="00B32E93"/>
    <w:rsid w:val="00B47730"/>
    <w:rsid w:val="00BB2EDD"/>
    <w:rsid w:val="00BE1EA3"/>
    <w:rsid w:val="00CB0664"/>
    <w:rsid w:val="00DF0B25"/>
    <w:rsid w:val="00FA07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4DDA0"/>
  <w14:defaultImageDpi w14:val="300"/>
  <w15:docId w15:val="{291D2BD9-B39F-4122-8BA1-992303E3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18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B2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2EDD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C12B00-B018-4205-9A03-E595C2E2C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952</Words>
  <Characters>5433</Characters>
  <Application>Microsoft Office Word</Application>
  <DocSecurity>0</DocSecurity>
  <Lines>45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PC</cp:lastModifiedBy>
  <cp:revision>4</cp:revision>
  <dcterms:created xsi:type="dcterms:W3CDTF">2026-07-01T07:52:00Z</dcterms:created>
  <dcterms:modified xsi:type="dcterms:W3CDTF">2026-07-01T11:04:00Z</dcterms:modified>
</cp:coreProperties>
</file>