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F1B71" w14:textId="77777777" w:rsidR="00FE7AC7" w:rsidRPr="00FE7AC7" w:rsidRDefault="00FE7AC7">
      <w:pPr>
        <w:jc w:val="center"/>
        <w:rPr>
          <w:rFonts w:ascii="Times New Roman" w:hAnsi="Times New Roman" w:cs="Times New Roman"/>
          <w:b/>
          <w:sz w:val="26"/>
          <w:lang w:val="tr-TR"/>
        </w:rPr>
      </w:pPr>
    </w:p>
    <w:p w14:paraId="2BB2F854" w14:textId="21E55C35" w:rsidR="002F73C4" w:rsidRPr="00FE7AC7" w:rsidRDefault="00BA167A">
      <w:pPr>
        <w:jc w:val="center"/>
        <w:rPr>
          <w:rFonts w:ascii="Times New Roman" w:hAnsi="Times New Roman" w:cs="Times New Roman"/>
          <w:lang w:val="tr-TR"/>
        </w:rPr>
      </w:pPr>
      <w:r w:rsidRPr="00FE7AC7">
        <w:rPr>
          <w:rFonts w:ascii="Times New Roman" w:hAnsi="Times New Roman" w:cs="Times New Roman"/>
          <w:sz w:val="20"/>
          <w:lang w:val="tr-TR"/>
        </w:rPr>
        <w:t>Akademik Kariyer ve Danışmanlık Birimi</w:t>
      </w:r>
    </w:p>
    <w:tbl>
      <w:tblPr>
        <w:tblStyle w:val="TabloKlavuzu"/>
        <w:tblW w:w="10999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3969"/>
        <w:gridCol w:w="1701"/>
        <w:gridCol w:w="3628"/>
      </w:tblGrid>
      <w:tr w:rsidR="002F73C4" w:rsidRPr="00FE7AC7" w14:paraId="2BB2F859" w14:textId="77777777">
        <w:trPr>
          <w:cantSplit/>
          <w:jc w:val="center"/>
        </w:trPr>
        <w:tc>
          <w:tcPr>
            <w:tcW w:w="1701" w:type="dxa"/>
            <w:shd w:val="clear" w:color="auto" w:fill="D9EAF7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855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b/>
                <w:sz w:val="16"/>
                <w:lang w:val="tr-TR"/>
              </w:rPr>
              <w:t>Doküman No</w:t>
            </w:r>
          </w:p>
        </w:tc>
        <w:tc>
          <w:tcPr>
            <w:tcW w:w="3969" w:type="dxa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856" w14:textId="77777777" w:rsidR="002F73C4" w:rsidRPr="00FE7AC7" w:rsidRDefault="002F73C4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shd w:val="clear" w:color="auto" w:fill="D9EAF7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857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b/>
                <w:sz w:val="16"/>
                <w:lang w:val="tr-TR"/>
              </w:rPr>
              <w:t>Yayın Tarihi</w:t>
            </w:r>
          </w:p>
        </w:tc>
        <w:tc>
          <w:tcPr>
            <w:tcW w:w="3628" w:type="dxa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858" w14:textId="77777777" w:rsidR="002F73C4" w:rsidRPr="00FE7AC7" w:rsidRDefault="002F73C4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F73C4" w:rsidRPr="00FE7AC7" w14:paraId="2BB2F85E" w14:textId="77777777">
        <w:trPr>
          <w:cantSplit/>
          <w:jc w:val="center"/>
        </w:trPr>
        <w:tc>
          <w:tcPr>
            <w:tcW w:w="1701" w:type="dxa"/>
            <w:shd w:val="clear" w:color="auto" w:fill="D9EAF7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85A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b/>
                <w:sz w:val="16"/>
                <w:lang w:val="tr-TR"/>
              </w:rPr>
              <w:t>Revizyon No</w:t>
            </w:r>
          </w:p>
        </w:tc>
        <w:tc>
          <w:tcPr>
            <w:tcW w:w="3969" w:type="dxa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85B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6"/>
                <w:lang w:val="tr-TR"/>
              </w:rPr>
              <w:t>……</w:t>
            </w:r>
          </w:p>
        </w:tc>
        <w:tc>
          <w:tcPr>
            <w:tcW w:w="1701" w:type="dxa"/>
            <w:shd w:val="clear" w:color="auto" w:fill="D9EAF7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85C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b/>
                <w:sz w:val="16"/>
                <w:lang w:val="tr-TR"/>
              </w:rPr>
              <w:t>Revizyon Tarihi</w:t>
            </w:r>
          </w:p>
        </w:tc>
        <w:tc>
          <w:tcPr>
            <w:tcW w:w="3628" w:type="dxa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85D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6"/>
                <w:lang w:val="tr-TR"/>
              </w:rPr>
              <w:t>…… / …… / 20……</w:t>
            </w:r>
          </w:p>
        </w:tc>
      </w:tr>
      <w:tr w:rsidR="002F73C4" w:rsidRPr="00FE7AC7" w14:paraId="2BB2F863" w14:textId="77777777">
        <w:trPr>
          <w:cantSplit/>
          <w:jc w:val="center"/>
        </w:trPr>
        <w:tc>
          <w:tcPr>
            <w:tcW w:w="1701" w:type="dxa"/>
            <w:shd w:val="clear" w:color="auto" w:fill="D9EAF7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85F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b/>
                <w:sz w:val="16"/>
                <w:lang w:val="tr-TR"/>
              </w:rPr>
              <w:t>Kurum/Birim</w:t>
            </w:r>
          </w:p>
        </w:tc>
        <w:tc>
          <w:tcPr>
            <w:tcW w:w="3969" w:type="dxa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860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6"/>
                <w:lang w:val="tr-TR"/>
              </w:rPr>
              <w:t>Tekirdağ Namık Kemal Üniversitesi Sağlık Bilimleri Fakültesi</w:t>
            </w:r>
          </w:p>
        </w:tc>
        <w:tc>
          <w:tcPr>
            <w:tcW w:w="1701" w:type="dxa"/>
            <w:shd w:val="clear" w:color="auto" w:fill="D9EAF7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861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b/>
                <w:sz w:val="16"/>
                <w:lang w:val="tr-TR"/>
              </w:rPr>
              <w:t>Bölüm/Program</w:t>
            </w:r>
          </w:p>
        </w:tc>
        <w:tc>
          <w:tcPr>
            <w:tcW w:w="3628" w:type="dxa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862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6"/>
                <w:lang w:val="tr-TR"/>
              </w:rPr>
              <w:t>Hemşirelik Bölümü</w:t>
            </w:r>
          </w:p>
        </w:tc>
      </w:tr>
      <w:tr w:rsidR="002F73C4" w:rsidRPr="00FE7AC7" w14:paraId="2BB2F868" w14:textId="77777777">
        <w:trPr>
          <w:cantSplit/>
          <w:jc w:val="center"/>
        </w:trPr>
        <w:tc>
          <w:tcPr>
            <w:tcW w:w="1701" w:type="dxa"/>
            <w:shd w:val="clear" w:color="auto" w:fill="D9EAF7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864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b/>
                <w:sz w:val="16"/>
                <w:lang w:val="tr-TR"/>
              </w:rPr>
              <w:t>Akademik Yıl/Dönem</w:t>
            </w:r>
          </w:p>
        </w:tc>
        <w:tc>
          <w:tcPr>
            <w:tcW w:w="3969" w:type="dxa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865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6"/>
                <w:lang w:val="tr-TR"/>
              </w:rPr>
              <w:t>………………………………………………………………</w:t>
            </w:r>
          </w:p>
        </w:tc>
        <w:tc>
          <w:tcPr>
            <w:tcW w:w="1701" w:type="dxa"/>
            <w:shd w:val="clear" w:color="auto" w:fill="D9EAF7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866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b/>
                <w:sz w:val="16"/>
                <w:lang w:val="tr-TR"/>
              </w:rPr>
              <w:t>Sayfa No</w:t>
            </w:r>
          </w:p>
        </w:tc>
        <w:tc>
          <w:tcPr>
            <w:tcW w:w="3628" w:type="dxa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867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6"/>
                <w:lang w:val="tr-TR"/>
              </w:rPr>
              <w:t>…… / ……</w:t>
            </w:r>
          </w:p>
        </w:tc>
      </w:tr>
      <w:tr w:rsidR="002F73C4" w:rsidRPr="00FE7AC7" w14:paraId="2BB2F86D" w14:textId="77777777">
        <w:trPr>
          <w:cantSplit/>
          <w:jc w:val="center"/>
        </w:trPr>
        <w:tc>
          <w:tcPr>
            <w:tcW w:w="1701" w:type="dxa"/>
            <w:shd w:val="clear" w:color="auto" w:fill="D9EAF7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869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b/>
                <w:sz w:val="16"/>
                <w:lang w:val="tr-TR"/>
              </w:rPr>
              <w:t>Uygulama Türü</w:t>
            </w:r>
          </w:p>
        </w:tc>
        <w:tc>
          <w:tcPr>
            <w:tcW w:w="3969" w:type="dxa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86A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FE7AC7">
              <w:rPr>
                <w:rFonts w:ascii="Times New Roman" w:hAnsi="Times New Roman" w:cs="Times New Roman"/>
                <w:sz w:val="16"/>
                <w:lang w:val="tr-TR"/>
              </w:rPr>
              <w:t xml:space="preserve"> Göreve yeni başlayan öğretim elemanı    </w:t>
            </w:r>
            <w:r w:rsidRPr="00FE7AC7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FE7AC7">
              <w:rPr>
                <w:rFonts w:ascii="Times New Roman" w:hAnsi="Times New Roman" w:cs="Times New Roman"/>
                <w:sz w:val="16"/>
                <w:lang w:val="tr-TR"/>
              </w:rPr>
              <w:t xml:space="preserve"> Görev değişikliği olan öğretim elemanı</w:t>
            </w:r>
          </w:p>
        </w:tc>
        <w:tc>
          <w:tcPr>
            <w:tcW w:w="1701" w:type="dxa"/>
            <w:shd w:val="clear" w:color="auto" w:fill="D9EAF7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86B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b/>
                <w:sz w:val="16"/>
                <w:lang w:val="tr-TR"/>
              </w:rPr>
              <w:t>Mentör Atandı</w:t>
            </w:r>
          </w:p>
        </w:tc>
        <w:tc>
          <w:tcPr>
            <w:tcW w:w="3628" w:type="dxa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86C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FE7AC7">
              <w:rPr>
                <w:rFonts w:ascii="Times New Roman" w:hAnsi="Times New Roman" w:cs="Times New Roman"/>
                <w:sz w:val="16"/>
                <w:lang w:val="tr-TR"/>
              </w:rPr>
              <w:t xml:space="preserve"> Evet  </w:t>
            </w:r>
            <w:r w:rsidRPr="00FE7AC7">
              <w:rPr>
                <w:rFonts w:ascii="Segoe UI Symbol" w:hAnsi="Segoe UI Symbol" w:cs="Segoe UI Symbol"/>
                <w:sz w:val="16"/>
                <w:lang w:val="tr-TR"/>
              </w:rPr>
              <w:t>☐</w:t>
            </w:r>
            <w:r w:rsidRPr="00FE7AC7">
              <w:rPr>
                <w:rFonts w:ascii="Times New Roman" w:hAnsi="Times New Roman" w:cs="Times New Roman"/>
                <w:sz w:val="16"/>
                <w:lang w:val="tr-TR"/>
              </w:rPr>
              <w:t xml:space="preserve"> Hayır</w:t>
            </w:r>
          </w:p>
        </w:tc>
      </w:tr>
    </w:tbl>
    <w:p w14:paraId="2BB2F86E" w14:textId="77777777" w:rsidR="002F73C4" w:rsidRPr="00FE7AC7" w:rsidRDefault="002F73C4">
      <w:pPr>
        <w:spacing w:after="0"/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10999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7597"/>
      </w:tblGrid>
      <w:tr w:rsidR="002F73C4" w:rsidRPr="00FE7AC7" w14:paraId="2BB2F871" w14:textId="77777777">
        <w:trPr>
          <w:cantSplit/>
          <w:jc w:val="center"/>
        </w:trPr>
        <w:tc>
          <w:tcPr>
            <w:tcW w:w="3402" w:type="dxa"/>
            <w:shd w:val="clear" w:color="auto" w:fill="D9EAF7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86F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b/>
                <w:sz w:val="17"/>
                <w:lang w:val="tr-TR"/>
              </w:rPr>
              <w:t>Öğretim Elemanının Adı Soyadı</w:t>
            </w:r>
          </w:p>
        </w:tc>
        <w:tc>
          <w:tcPr>
            <w:tcW w:w="7597" w:type="dxa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870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7"/>
                <w:lang w:val="tr-TR"/>
              </w:rPr>
              <w:t>………………………………………………………………</w:t>
            </w:r>
          </w:p>
        </w:tc>
      </w:tr>
      <w:tr w:rsidR="002F73C4" w:rsidRPr="00FE7AC7" w14:paraId="2BB2F874" w14:textId="77777777">
        <w:trPr>
          <w:cantSplit/>
          <w:jc w:val="center"/>
        </w:trPr>
        <w:tc>
          <w:tcPr>
            <w:tcW w:w="3402" w:type="dxa"/>
            <w:shd w:val="clear" w:color="auto" w:fill="D9EAF7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872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b/>
                <w:sz w:val="17"/>
                <w:lang w:val="tr-TR"/>
              </w:rPr>
              <w:t>Unvanı</w:t>
            </w:r>
          </w:p>
        </w:tc>
        <w:tc>
          <w:tcPr>
            <w:tcW w:w="7597" w:type="dxa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873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7"/>
                <w:lang w:val="tr-TR"/>
              </w:rPr>
              <w:t>………………………………………………………………</w:t>
            </w:r>
          </w:p>
        </w:tc>
      </w:tr>
      <w:tr w:rsidR="002F73C4" w:rsidRPr="00FE7AC7" w14:paraId="2BB2F877" w14:textId="77777777">
        <w:trPr>
          <w:cantSplit/>
          <w:jc w:val="center"/>
        </w:trPr>
        <w:tc>
          <w:tcPr>
            <w:tcW w:w="3402" w:type="dxa"/>
            <w:shd w:val="clear" w:color="auto" w:fill="D9EAF7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875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b/>
                <w:sz w:val="17"/>
                <w:lang w:val="tr-TR"/>
              </w:rPr>
              <w:t>Göreve Başladığı / Görev Değişikliği Tarihi</w:t>
            </w:r>
          </w:p>
        </w:tc>
        <w:tc>
          <w:tcPr>
            <w:tcW w:w="7597" w:type="dxa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876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7"/>
                <w:lang w:val="tr-TR"/>
              </w:rPr>
              <w:t>…… / …… / 20……</w:t>
            </w:r>
          </w:p>
        </w:tc>
      </w:tr>
      <w:tr w:rsidR="002F73C4" w:rsidRPr="00FE7AC7" w14:paraId="2BB2F87A" w14:textId="77777777">
        <w:trPr>
          <w:cantSplit/>
          <w:jc w:val="center"/>
        </w:trPr>
        <w:tc>
          <w:tcPr>
            <w:tcW w:w="3402" w:type="dxa"/>
            <w:shd w:val="clear" w:color="auto" w:fill="D9EAF7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878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b/>
                <w:sz w:val="17"/>
                <w:lang w:val="tr-TR"/>
              </w:rPr>
              <w:t>Uyum Programının Başlama Tarihi</w:t>
            </w:r>
          </w:p>
        </w:tc>
        <w:tc>
          <w:tcPr>
            <w:tcW w:w="7597" w:type="dxa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879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7"/>
                <w:lang w:val="tr-TR"/>
              </w:rPr>
              <w:t>…… / …… / 20……</w:t>
            </w:r>
          </w:p>
        </w:tc>
      </w:tr>
      <w:tr w:rsidR="002F73C4" w:rsidRPr="00FE7AC7" w14:paraId="2BB2F87D" w14:textId="77777777">
        <w:trPr>
          <w:cantSplit/>
          <w:jc w:val="center"/>
        </w:trPr>
        <w:tc>
          <w:tcPr>
            <w:tcW w:w="3402" w:type="dxa"/>
            <w:shd w:val="clear" w:color="auto" w:fill="D9EAF7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87B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b/>
                <w:sz w:val="17"/>
                <w:lang w:val="tr-TR"/>
              </w:rPr>
              <w:t>Uyum Programının Bitiş Tarihi</w:t>
            </w:r>
          </w:p>
        </w:tc>
        <w:tc>
          <w:tcPr>
            <w:tcW w:w="7597" w:type="dxa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87C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7"/>
                <w:lang w:val="tr-TR"/>
              </w:rPr>
              <w:t>…… / …… / 20……</w:t>
            </w:r>
          </w:p>
        </w:tc>
      </w:tr>
      <w:tr w:rsidR="002F73C4" w:rsidRPr="00FE7AC7" w14:paraId="2BB2F880" w14:textId="77777777">
        <w:trPr>
          <w:cantSplit/>
          <w:jc w:val="center"/>
        </w:trPr>
        <w:tc>
          <w:tcPr>
            <w:tcW w:w="3402" w:type="dxa"/>
            <w:shd w:val="clear" w:color="auto" w:fill="D9EAF7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87E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b/>
                <w:sz w:val="17"/>
                <w:lang w:val="tr-TR"/>
              </w:rPr>
              <w:t>Mentör Öğretim Elemanının Adı Soyadı</w:t>
            </w:r>
          </w:p>
        </w:tc>
        <w:tc>
          <w:tcPr>
            <w:tcW w:w="7597" w:type="dxa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87F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7"/>
                <w:lang w:val="tr-TR"/>
              </w:rPr>
              <w:t>………………………………………………………………</w:t>
            </w:r>
          </w:p>
        </w:tc>
      </w:tr>
      <w:tr w:rsidR="002F73C4" w:rsidRPr="00FE7AC7" w14:paraId="2BB2F883" w14:textId="77777777">
        <w:trPr>
          <w:cantSplit/>
          <w:jc w:val="center"/>
        </w:trPr>
        <w:tc>
          <w:tcPr>
            <w:tcW w:w="3402" w:type="dxa"/>
            <w:shd w:val="clear" w:color="auto" w:fill="D9EAF7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881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b/>
                <w:sz w:val="17"/>
                <w:lang w:val="tr-TR"/>
              </w:rPr>
              <w:t>Mentörün Anabilim Dalı / Branşı</w:t>
            </w:r>
          </w:p>
        </w:tc>
        <w:tc>
          <w:tcPr>
            <w:tcW w:w="7597" w:type="dxa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882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7"/>
                <w:lang w:val="tr-TR"/>
              </w:rPr>
              <w:t>………………………………………………………………</w:t>
            </w:r>
          </w:p>
        </w:tc>
      </w:tr>
    </w:tbl>
    <w:p w14:paraId="2BB2F884" w14:textId="77777777" w:rsidR="002F73C4" w:rsidRPr="00FE7AC7" w:rsidRDefault="00BA167A">
      <w:pPr>
        <w:spacing w:before="120" w:after="40"/>
        <w:rPr>
          <w:rFonts w:ascii="Times New Roman" w:hAnsi="Times New Roman" w:cs="Times New Roman"/>
          <w:lang w:val="tr-TR"/>
        </w:rPr>
      </w:pPr>
      <w:r w:rsidRPr="00FE7AC7">
        <w:rPr>
          <w:rFonts w:ascii="Times New Roman" w:hAnsi="Times New Roman" w:cs="Times New Roman"/>
          <w:b/>
          <w:sz w:val="20"/>
          <w:lang w:val="tr-TR"/>
        </w:rPr>
        <w:t>1. Uyum Programının Amacı</w:t>
      </w:r>
    </w:p>
    <w:p w14:paraId="2BB2F885" w14:textId="77777777" w:rsidR="002F73C4" w:rsidRPr="00FE7AC7" w:rsidRDefault="00BA167A">
      <w:pPr>
        <w:spacing w:after="80"/>
        <w:jc w:val="both"/>
        <w:rPr>
          <w:rFonts w:ascii="Times New Roman" w:hAnsi="Times New Roman" w:cs="Times New Roman"/>
          <w:lang w:val="tr-TR"/>
        </w:rPr>
      </w:pPr>
      <w:r w:rsidRPr="00FE7AC7">
        <w:rPr>
          <w:rFonts w:ascii="Times New Roman" w:hAnsi="Times New Roman" w:cs="Times New Roman"/>
          <w:sz w:val="17"/>
          <w:lang w:val="tr-TR"/>
        </w:rPr>
        <w:t>Bu form; göreve yeni başlayan veya görev değişikliği olan öğretim elemanının kurumsal işleyişe, bölüm süreçlerine, ders içeriklerine, uygulama alanlarına ve akademik sorumluluklarına uyumunun izlenmesi, mentör/rehber öğretim elemanı desteğiyle yürütülmesi ve kanıtlarıyla birlikte kayıt altına alınması amacıyla hazırlanmıştır.</w:t>
      </w:r>
    </w:p>
    <w:p w14:paraId="2BB2F886" w14:textId="77777777" w:rsidR="002F73C4" w:rsidRPr="00FE7AC7" w:rsidRDefault="00BA167A">
      <w:pPr>
        <w:spacing w:before="60" w:after="40"/>
        <w:rPr>
          <w:rFonts w:ascii="Times New Roman" w:hAnsi="Times New Roman" w:cs="Times New Roman"/>
          <w:lang w:val="tr-TR"/>
        </w:rPr>
      </w:pPr>
      <w:r w:rsidRPr="00FE7AC7">
        <w:rPr>
          <w:rFonts w:ascii="Times New Roman" w:hAnsi="Times New Roman" w:cs="Times New Roman"/>
          <w:b/>
          <w:sz w:val="20"/>
          <w:lang w:val="tr-TR"/>
        </w:rPr>
        <w:t>2. Uyum Programı Uygulama ve İzlem Kontrol Listesi</w:t>
      </w:r>
    </w:p>
    <w:tbl>
      <w:tblPr>
        <w:tblStyle w:val="TabloKlavuzu"/>
        <w:tblW w:w="11028" w:type="dxa"/>
        <w:jc w:val="center"/>
        <w:tblLayout w:type="fixed"/>
        <w:tblLook w:val="04A0" w:firstRow="1" w:lastRow="0" w:firstColumn="1" w:lastColumn="0" w:noHBand="0" w:noVBand="1"/>
      </w:tblPr>
      <w:tblGrid>
        <w:gridCol w:w="396"/>
        <w:gridCol w:w="5785"/>
        <w:gridCol w:w="708"/>
        <w:gridCol w:w="992"/>
        <w:gridCol w:w="822"/>
        <w:gridCol w:w="2325"/>
      </w:tblGrid>
      <w:tr w:rsidR="002F73C4" w:rsidRPr="00FE7AC7" w14:paraId="2BB2F88D" w14:textId="77777777">
        <w:trPr>
          <w:cantSplit/>
          <w:jc w:val="center"/>
        </w:trPr>
        <w:tc>
          <w:tcPr>
            <w:tcW w:w="396" w:type="dxa"/>
            <w:shd w:val="clear" w:color="auto" w:fill="D9EAF7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87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b/>
                <w:sz w:val="14"/>
                <w:lang w:val="tr-TR"/>
              </w:rPr>
              <w:t>No</w:t>
            </w:r>
          </w:p>
        </w:tc>
        <w:tc>
          <w:tcPr>
            <w:tcW w:w="5783" w:type="dxa"/>
            <w:shd w:val="clear" w:color="auto" w:fill="D9EAF7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88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b/>
                <w:sz w:val="14"/>
                <w:lang w:val="tr-TR"/>
              </w:rPr>
              <w:t>Uygulama / Bilgilendirme Başlığı</w:t>
            </w:r>
          </w:p>
        </w:tc>
        <w:tc>
          <w:tcPr>
            <w:tcW w:w="708" w:type="dxa"/>
            <w:shd w:val="clear" w:color="auto" w:fill="D9EAF7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89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b/>
                <w:sz w:val="14"/>
                <w:lang w:val="tr-TR"/>
              </w:rPr>
              <w:t>Uygulandı</w:t>
            </w:r>
          </w:p>
        </w:tc>
        <w:tc>
          <w:tcPr>
            <w:tcW w:w="992" w:type="dxa"/>
            <w:shd w:val="clear" w:color="auto" w:fill="D9EAF7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8A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b/>
                <w:sz w:val="14"/>
                <w:lang w:val="tr-TR"/>
              </w:rPr>
              <w:t>Tarih</w:t>
            </w:r>
          </w:p>
        </w:tc>
        <w:tc>
          <w:tcPr>
            <w:tcW w:w="822" w:type="dxa"/>
            <w:shd w:val="clear" w:color="auto" w:fill="D9EAF7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8B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b/>
                <w:sz w:val="14"/>
                <w:lang w:val="tr-TR"/>
              </w:rPr>
              <w:t>Uygulanmadı</w:t>
            </w:r>
          </w:p>
        </w:tc>
        <w:tc>
          <w:tcPr>
            <w:tcW w:w="2324" w:type="dxa"/>
            <w:shd w:val="clear" w:color="auto" w:fill="D9EAF7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8C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b/>
                <w:sz w:val="14"/>
                <w:lang w:val="tr-TR"/>
              </w:rPr>
              <w:t>Açıklama</w:t>
            </w:r>
          </w:p>
        </w:tc>
      </w:tr>
      <w:tr w:rsidR="002F73C4" w:rsidRPr="00FE7AC7" w14:paraId="2BB2F894" w14:textId="77777777">
        <w:trPr>
          <w:cantSplit/>
          <w:jc w:val="center"/>
        </w:trPr>
        <w:tc>
          <w:tcPr>
            <w:tcW w:w="396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8E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1</w:t>
            </w:r>
          </w:p>
        </w:tc>
        <w:tc>
          <w:tcPr>
            <w:tcW w:w="5783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8F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Yüksekokul/Fakülte sekreterliği, göreve yeni başlayan öğretim elemanının işe başlama tarihi ve özlük bilgilerini Personel Daire Başkanlığına bildirir; ilgili birimlerle gerekli yazışmaları yapar.</w:t>
            </w:r>
          </w:p>
        </w:tc>
        <w:tc>
          <w:tcPr>
            <w:tcW w:w="708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90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Segoe UI Symbol" w:hAnsi="Segoe UI Symbol" w:cs="Segoe UI Symbol"/>
                <w:sz w:val="14"/>
                <w:lang w:val="tr-TR"/>
              </w:rPr>
              <w:t>☐</w:t>
            </w:r>
          </w:p>
        </w:tc>
        <w:tc>
          <w:tcPr>
            <w:tcW w:w="992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91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…… / ……</w:t>
            </w:r>
          </w:p>
        </w:tc>
        <w:tc>
          <w:tcPr>
            <w:tcW w:w="822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92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Segoe UI Symbol" w:hAnsi="Segoe UI Symbol" w:cs="Segoe UI Symbol"/>
                <w:sz w:val="14"/>
                <w:lang w:val="tr-TR"/>
              </w:rPr>
              <w:t>☐</w:t>
            </w:r>
          </w:p>
        </w:tc>
        <w:tc>
          <w:tcPr>
            <w:tcW w:w="2324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93" w14:textId="77777777" w:rsidR="002F73C4" w:rsidRPr="00FE7AC7" w:rsidRDefault="002F73C4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F73C4" w:rsidRPr="00FE7AC7" w14:paraId="2BB2F89B" w14:textId="77777777">
        <w:trPr>
          <w:cantSplit/>
          <w:jc w:val="center"/>
        </w:trPr>
        <w:tc>
          <w:tcPr>
            <w:tcW w:w="396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95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2</w:t>
            </w:r>
          </w:p>
        </w:tc>
        <w:tc>
          <w:tcPr>
            <w:tcW w:w="5783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96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Göreve yeni başlayan öğretim elemanına masa, sandalye, dolap ve kırtasiye malzemeleri tahsis edilir.</w:t>
            </w:r>
          </w:p>
        </w:tc>
        <w:tc>
          <w:tcPr>
            <w:tcW w:w="708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97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Segoe UI Symbol" w:hAnsi="Segoe UI Symbol" w:cs="Segoe UI Symbol"/>
                <w:sz w:val="14"/>
                <w:lang w:val="tr-TR"/>
              </w:rPr>
              <w:t>☐</w:t>
            </w:r>
          </w:p>
        </w:tc>
        <w:tc>
          <w:tcPr>
            <w:tcW w:w="992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98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…… / ……</w:t>
            </w:r>
          </w:p>
        </w:tc>
        <w:tc>
          <w:tcPr>
            <w:tcW w:w="822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99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Segoe UI Symbol" w:hAnsi="Segoe UI Symbol" w:cs="Segoe UI Symbol"/>
                <w:sz w:val="14"/>
                <w:lang w:val="tr-TR"/>
              </w:rPr>
              <w:t>☐</w:t>
            </w:r>
          </w:p>
        </w:tc>
        <w:tc>
          <w:tcPr>
            <w:tcW w:w="2324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9A" w14:textId="77777777" w:rsidR="002F73C4" w:rsidRPr="00FE7AC7" w:rsidRDefault="002F73C4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F73C4" w:rsidRPr="00FE7AC7" w14:paraId="2BB2F8A2" w14:textId="77777777">
        <w:trPr>
          <w:cantSplit/>
          <w:jc w:val="center"/>
        </w:trPr>
        <w:tc>
          <w:tcPr>
            <w:tcW w:w="396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9C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3</w:t>
            </w:r>
          </w:p>
        </w:tc>
        <w:tc>
          <w:tcPr>
            <w:tcW w:w="5783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9D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Doktora programını tamamlamış ilgili anabilim dalı/branş öğretim elemanı akran mentör olarak atanır.</w:t>
            </w:r>
          </w:p>
        </w:tc>
        <w:tc>
          <w:tcPr>
            <w:tcW w:w="708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9E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Segoe UI Symbol" w:hAnsi="Segoe UI Symbol" w:cs="Segoe UI Symbol"/>
                <w:sz w:val="14"/>
                <w:lang w:val="tr-TR"/>
              </w:rPr>
              <w:t>☐</w:t>
            </w:r>
          </w:p>
        </w:tc>
        <w:tc>
          <w:tcPr>
            <w:tcW w:w="992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9F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…… / ……</w:t>
            </w:r>
          </w:p>
        </w:tc>
        <w:tc>
          <w:tcPr>
            <w:tcW w:w="822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A0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Segoe UI Symbol" w:hAnsi="Segoe UI Symbol" w:cs="Segoe UI Symbol"/>
                <w:sz w:val="14"/>
                <w:lang w:val="tr-TR"/>
              </w:rPr>
              <w:t>☐</w:t>
            </w:r>
          </w:p>
        </w:tc>
        <w:tc>
          <w:tcPr>
            <w:tcW w:w="2324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A1" w14:textId="77777777" w:rsidR="002F73C4" w:rsidRPr="00FE7AC7" w:rsidRDefault="002F73C4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F73C4" w:rsidRPr="00FE7AC7" w14:paraId="2BB2F8A9" w14:textId="77777777">
        <w:trPr>
          <w:cantSplit/>
          <w:jc w:val="center"/>
        </w:trPr>
        <w:tc>
          <w:tcPr>
            <w:tcW w:w="396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A3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4</w:t>
            </w:r>
          </w:p>
        </w:tc>
        <w:tc>
          <w:tcPr>
            <w:tcW w:w="5783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A4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Fiziksel ortam (şehir, üniversite, fakülte/yüksekokul, kütüphane, konferans salonları, seminer salonları, kantin, yemekhane, hastane vb.) tanıtılır.</w:t>
            </w:r>
          </w:p>
        </w:tc>
        <w:tc>
          <w:tcPr>
            <w:tcW w:w="708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A5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Segoe UI Symbol" w:hAnsi="Segoe UI Symbol" w:cs="Segoe UI Symbol"/>
                <w:sz w:val="14"/>
                <w:lang w:val="tr-TR"/>
              </w:rPr>
              <w:t>☐</w:t>
            </w:r>
          </w:p>
        </w:tc>
        <w:tc>
          <w:tcPr>
            <w:tcW w:w="992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A6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…… / ……</w:t>
            </w:r>
          </w:p>
        </w:tc>
        <w:tc>
          <w:tcPr>
            <w:tcW w:w="822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A7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Segoe UI Symbol" w:hAnsi="Segoe UI Symbol" w:cs="Segoe UI Symbol"/>
                <w:sz w:val="14"/>
                <w:lang w:val="tr-TR"/>
              </w:rPr>
              <w:t>☐</w:t>
            </w:r>
          </w:p>
        </w:tc>
        <w:tc>
          <w:tcPr>
            <w:tcW w:w="2324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A8" w14:textId="77777777" w:rsidR="002F73C4" w:rsidRPr="00FE7AC7" w:rsidRDefault="002F73C4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F73C4" w:rsidRPr="00FE7AC7" w14:paraId="2BB2F8B0" w14:textId="77777777">
        <w:trPr>
          <w:cantSplit/>
          <w:jc w:val="center"/>
        </w:trPr>
        <w:tc>
          <w:tcPr>
            <w:tcW w:w="396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AA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5</w:t>
            </w:r>
          </w:p>
        </w:tc>
        <w:tc>
          <w:tcPr>
            <w:tcW w:w="5783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AB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Akademik ve idari personelle tanıştırılır.</w:t>
            </w:r>
          </w:p>
        </w:tc>
        <w:tc>
          <w:tcPr>
            <w:tcW w:w="708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AC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Segoe UI Symbol" w:hAnsi="Segoe UI Symbol" w:cs="Segoe UI Symbol"/>
                <w:sz w:val="14"/>
                <w:lang w:val="tr-TR"/>
              </w:rPr>
              <w:t>☐</w:t>
            </w:r>
          </w:p>
        </w:tc>
        <w:tc>
          <w:tcPr>
            <w:tcW w:w="992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AD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…… / ……</w:t>
            </w:r>
          </w:p>
        </w:tc>
        <w:tc>
          <w:tcPr>
            <w:tcW w:w="822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AE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Segoe UI Symbol" w:hAnsi="Segoe UI Symbol" w:cs="Segoe UI Symbol"/>
                <w:sz w:val="14"/>
                <w:lang w:val="tr-TR"/>
              </w:rPr>
              <w:t>☐</w:t>
            </w:r>
          </w:p>
        </w:tc>
        <w:tc>
          <w:tcPr>
            <w:tcW w:w="2324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AF" w14:textId="77777777" w:rsidR="002F73C4" w:rsidRPr="00FE7AC7" w:rsidRDefault="002F73C4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F73C4" w:rsidRPr="00FE7AC7" w14:paraId="2BB2F8B7" w14:textId="77777777">
        <w:trPr>
          <w:cantSplit/>
          <w:jc w:val="center"/>
        </w:trPr>
        <w:tc>
          <w:tcPr>
            <w:tcW w:w="396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B1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6</w:t>
            </w:r>
          </w:p>
        </w:tc>
        <w:tc>
          <w:tcPr>
            <w:tcW w:w="5783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B2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Okulun/bölümün web sayfası hakkında bilgilendirilir.</w:t>
            </w:r>
          </w:p>
        </w:tc>
        <w:tc>
          <w:tcPr>
            <w:tcW w:w="708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B3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Segoe UI Symbol" w:hAnsi="Segoe UI Symbol" w:cs="Segoe UI Symbol"/>
                <w:sz w:val="14"/>
                <w:lang w:val="tr-TR"/>
              </w:rPr>
              <w:t>☐</w:t>
            </w:r>
          </w:p>
        </w:tc>
        <w:tc>
          <w:tcPr>
            <w:tcW w:w="992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B4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…… / ……</w:t>
            </w:r>
          </w:p>
        </w:tc>
        <w:tc>
          <w:tcPr>
            <w:tcW w:w="822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B5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Segoe UI Symbol" w:hAnsi="Segoe UI Symbol" w:cs="Segoe UI Symbol"/>
                <w:sz w:val="14"/>
                <w:lang w:val="tr-TR"/>
              </w:rPr>
              <w:t>☐</w:t>
            </w:r>
          </w:p>
        </w:tc>
        <w:tc>
          <w:tcPr>
            <w:tcW w:w="2324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B6" w14:textId="77777777" w:rsidR="002F73C4" w:rsidRPr="00FE7AC7" w:rsidRDefault="002F73C4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F73C4" w:rsidRPr="00FE7AC7" w14:paraId="2BB2F8BE" w14:textId="77777777">
        <w:trPr>
          <w:cantSplit/>
          <w:jc w:val="center"/>
        </w:trPr>
        <w:tc>
          <w:tcPr>
            <w:tcW w:w="396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B8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7</w:t>
            </w:r>
          </w:p>
        </w:tc>
        <w:tc>
          <w:tcPr>
            <w:tcW w:w="5783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B9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Üniversite Bilgi İşlem Daire Başkanlığı portalı ve bilişim hizmetleri hakkında bilgi sağlanır.</w:t>
            </w:r>
          </w:p>
        </w:tc>
        <w:tc>
          <w:tcPr>
            <w:tcW w:w="708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BA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Segoe UI Symbol" w:hAnsi="Segoe UI Symbol" w:cs="Segoe UI Symbol"/>
                <w:sz w:val="14"/>
                <w:lang w:val="tr-TR"/>
              </w:rPr>
              <w:t>☐</w:t>
            </w:r>
          </w:p>
        </w:tc>
        <w:tc>
          <w:tcPr>
            <w:tcW w:w="992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BB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…… / ……</w:t>
            </w:r>
          </w:p>
        </w:tc>
        <w:tc>
          <w:tcPr>
            <w:tcW w:w="822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BC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Segoe UI Symbol" w:hAnsi="Segoe UI Symbol" w:cs="Segoe UI Symbol"/>
                <w:sz w:val="14"/>
                <w:lang w:val="tr-TR"/>
              </w:rPr>
              <w:t>☐</w:t>
            </w:r>
          </w:p>
        </w:tc>
        <w:tc>
          <w:tcPr>
            <w:tcW w:w="2324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BD" w14:textId="77777777" w:rsidR="002F73C4" w:rsidRPr="00FE7AC7" w:rsidRDefault="002F73C4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F73C4" w:rsidRPr="00FE7AC7" w14:paraId="2BB2F8C5" w14:textId="77777777">
        <w:trPr>
          <w:cantSplit/>
          <w:jc w:val="center"/>
        </w:trPr>
        <w:tc>
          <w:tcPr>
            <w:tcW w:w="396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BF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8</w:t>
            </w:r>
          </w:p>
        </w:tc>
        <w:tc>
          <w:tcPr>
            <w:tcW w:w="5783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C0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NKÜ uzantılı e-posta adresini kurması ve hemşirelik bölüm sekreterliğine bildirmesi gerektiği hakkında bilgi verilir.</w:t>
            </w:r>
          </w:p>
        </w:tc>
        <w:tc>
          <w:tcPr>
            <w:tcW w:w="708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C1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Segoe UI Symbol" w:hAnsi="Segoe UI Symbol" w:cs="Segoe UI Symbol"/>
                <w:sz w:val="14"/>
                <w:lang w:val="tr-TR"/>
              </w:rPr>
              <w:t>☐</w:t>
            </w:r>
          </w:p>
        </w:tc>
        <w:tc>
          <w:tcPr>
            <w:tcW w:w="992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C2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…… / ……</w:t>
            </w:r>
          </w:p>
        </w:tc>
        <w:tc>
          <w:tcPr>
            <w:tcW w:w="822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C3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Segoe UI Symbol" w:hAnsi="Segoe UI Symbol" w:cs="Segoe UI Symbol"/>
                <w:sz w:val="14"/>
                <w:lang w:val="tr-TR"/>
              </w:rPr>
              <w:t>☐</w:t>
            </w:r>
          </w:p>
        </w:tc>
        <w:tc>
          <w:tcPr>
            <w:tcW w:w="2324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C4" w14:textId="77777777" w:rsidR="002F73C4" w:rsidRPr="00FE7AC7" w:rsidRDefault="002F73C4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F73C4" w:rsidRPr="00FE7AC7" w14:paraId="2BB2F8CC" w14:textId="77777777">
        <w:trPr>
          <w:cantSplit/>
          <w:jc w:val="center"/>
        </w:trPr>
        <w:tc>
          <w:tcPr>
            <w:tcW w:w="396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C6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9</w:t>
            </w:r>
          </w:p>
        </w:tc>
        <w:tc>
          <w:tcPr>
            <w:tcW w:w="5783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C7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Sınıf içi teknik ekip ve ekipmanları (mikrofon, hoparlör, barkovizyon vb.) temin edebileceği birimler tanıtılır.</w:t>
            </w:r>
          </w:p>
        </w:tc>
        <w:tc>
          <w:tcPr>
            <w:tcW w:w="708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C8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Segoe UI Symbol" w:hAnsi="Segoe UI Symbol" w:cs="Segoe UI Symbol"/>
                <w:sz w:val="14"/>
                <w:lang w:val="tr-TR"/>
              </w:rPr>
              <w:t>☐</w:t>
            </w:r>
          </w:p>
        </w:tc>
        <w:tc>
          <w:tcPr>
            <w:tcW w:w="992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C9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…… / ……</w:t>
            </w:r>
          </w:p>
        </w:tc>
        <w:tc>
          <w:tcPr>
            <w:tcW w:w="822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CA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Segoe UI Symbol" w:hAnsi="Segoe UI Symbol" w:cs="Segoe UI Symbol"/>
                <w:sz w:val="14"/>
                <w:lang w:val="tr-TR"/>
              </w:rPr>
              <w:t>☐</w:t>
            </w:r>
          </w:p>
        </w:tc>
        <w:tc>
          <w:tcPr>
            <w:tcW w:w="2324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CB" w14:textId="77777777" w:rsidR="002F73C4" w:rsidRPr="00FE7AC7" w:rsidRDefault="002F73C4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F73C4" w:rsidRPr="00FE7AC7" w14:paraId="2BB2F8D3" w14:textId="77777777">
        <w:trPr>
          <w:cantSplit/>
          <w:jc w:val="center"/>
        </w:trPr>
        <w:tc>
          <w:tcPr>
            <w:tcW w:w="396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CD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10</w:t>
            </w:r>
          </w:p>
        </w:tc>
        <w:tc>
          <w:tcPr>
            <w:tcW w:w="5783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CE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Hemşirelik bölümündeki koordinatörlük ve komisyonlar tanıtılır; görev, yetki ve sorumlulukları anlatılır.</w:t>
            </w:r>
          </w:p>
        </w:tc>
        <w:tc>
          <w:tcPr>
            <w:tcW w:w="708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CF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Segoe UI Symbol" w:hAnsi="Segoe UI Symbol" w:cs="Segoe UI Symbol"/>
                <w:sz w:val="14"/>
                <w:lang w:val="tr-TR"/>
              </w:rPr>
              <w:t>☐</w:t>
            </w:r>
          </w:p>
        </w:tc>
        <w:tc>
          <w:tcPr>
            <w:tcW w:w="992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D0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…… / ……</w:t>
            </w:r>
          </w:p>
        </w:tc>
        <w:tc>
          <w:tcPr>
            <w:tcW w:w="822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D1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Segoe UI Symbol" w:hAnsi="Segoe UI Symbol" w:cs="Segoe UI Symbol"/>
                <w:sz w:val="14"/>
                <w:lang w:val="tr-TR"/>
              </w:rPr>
              <w:t>☐</w:t>
            </w:r>
          </w:p>
        </w:tc>
        <w:tc>
          <w:tcPr>
            <w:tcW w:w="2324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D2" w14:textId="77777777" w:rsidR="002F73C4" w:rsidRPr="00FE7AC7" w:rsidRDefault="002F73C4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F73C4" w:rsidRPr="00FE7AC7" w14:paraId="2BB2F8DA" w14:textId="77777777">
        <w:trPr>
          <w:cantSplit/>
          <w:jc w:val="center"/>
        </w:trPr>
        <w:tc>
          <w:tcPr>
            <w:tcW w:w="396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D4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11</w:t>
            </w:r>
          </w:p>
        </w:tc>
        <w:tc>
          <w:tcPr>
            <w:tcW w:w="5783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D5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Yeni başlayan öğretim elemanının ilgili mevzuatı ve yükümlülükleri hakkında bilgilendirme yapılır; ilgili mevzuatı okuması istenir.</w:t>
            </w:r>
          </w:p>
        </w:tc>
        <w:tc>
          <w:tcPr>
            <w:tcW w:w="708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D6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Segoe UI Symbol" w:hAnsi="Segoe UI Symbol" w:cs="Segoe UI Symbol"/>
                <w:sz w:val="14"/>
                <w:lang w:val="tr-TR"/>
              </w:rPr>
              <w:t>☐</w:t>
            </w:r>
          </w:p>
        </w:tc>
        <w:tc>
          <w:tcPr>
            <w:tcW w:w="992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D7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…… / ……</w:t>
            </w:r>
          </w:p>
        </w:tc>
        <w:tc>
          <w:tcPr>
            <w:tcW w:w="822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D8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Segoe UI Symbol" w:hAnsi="Segoe UI Symbol" w:cs="Segoe UI Symbol"/>
                <w:sz w:val="14"/>
                <w:lang w:val="tr-TR"/>
              </w:rPr>
              <w:t>☐</w:t>
            </w:r>
          </w:p>
        </w:tc>
        <w:tc>
          <w:tcPr>
            <w:tcW w:w="2324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D9" w14:textId="77777777" w:rsidR="002F73C4" w:rsidRPr="00FE7AC7" w:rsidRDefault="002F73C4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F73C4" w:rsidRPr="00FE7AC7" w14:paraId="2BB2F8E1" w14:textId="77777777">
        <w:trPr>
          <w:cantSplit/>
          <w:jc w:val="center"/>
        </w:trPr>
        <w:tc>
          <w:tcPr>
            <w:tcW w:w="396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DB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12</w:t>
            </w:r>
          </w:p>
        </w:tc>
        <w:tc>
          <w:tcPr>
            <w:tcW w:w="5783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DC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Derslerin amaçları, öğrenme çıktıları, öğretim strateji ve yöntemleri, ölçme-değerlendirme yöntemleri ve ders bilgi paketleri hakkında bilgilendirme yapılır.</w:t>
            </w:r>
          </w:p>
        </w:tc>
        <w:tc>
          <w:tcPr>
            <w:tcW w:w="708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DD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Segoe UI Symbol" w:hAnsi="Segoe UI Symbol" w:cs="Segoe UI Symbol"/>
                <w:sz w:val="14"/>
                <w:lang w:val="tr-TR"/>
              </w:rPr>
              <w:t>☐</w:t>
            </w:r>
          </w:p>
        </w:tc>
        <w:tc>
          <w:tcPr>
            <w:tcW w:w="992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DE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…… / ……</w:t>
            </w:r>
          </w:p>
        </w:tc>
        <w:tc>
          <w:tcPr>
            <w:tcW w:w="822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DF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Segoe UI Symbol" w:hAnsi="Segoe UI Symbol" w:cs="Segoe UI Symbol"/>
                <w:sz w:val="14"/>
                <w:lang w:val="tr-TR"/>
              </w:rPr>
              <w:t>☐</w:t>
            </w:r>
          </w:p>
        </w:tc>
        <w:tc>
          <w:tcPr>
            <w:tcW w:w="2324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E0" w14:textId="77777777" w:rsidR="002F73C4" w:rsidRPr="00FE7AC7" w:rsidRDefault="002F73C4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F73C4" w:rsidRPr="00FE7AC7" w14:paraId="2BB2F8E8" w14:textId="77777777">
        <w:trPr>
          <w:cantSplit/>
          <w:jc w:val="center"/>
        </w:trPr>
        <w:tc>
          <w:tcPr>
            <w:tcW w:w="396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E2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13</w:t>
            </w:r>
          </w:p>
        </w:tc>
        <w:tc>
          <w:tcPr>
            <w:tcW w:w="5783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E3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Kurumsal Eğitim Yönetimi ve Planlama Sistemi (KEYPS) ve/veya kullanılan eğitim-öğretim yönetim sistemleri hakkında bilgilendirme yapılır.</w:t>
            </w:r>
          </w:p>
        </w:tc>
        <w:tc>
          <w:tcPr>
            <w:tcW w:w="708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E4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Segoe UI Symbol" w:hAnsi="Segoe UI Symbol" w:cs="Segoe UI Symbol"/>
                <w:sz w:val="14"/>
                <w:lang w:val="tr-TR"/>
              </w:rPr>
              <w:t>☐</w:t>
            </w:r>
          </w:p>
        </w:tc>
        <w:tc>
          <w:tcPr>
            <w:tcW w:w="992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E5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…… / ……</w:t>
            </w:r>
          </w:p>
        </w:tc>
        <w:tc>
          <w:tcPr>
            <w:tcW w:w="822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E6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Segoe UI Symbol" w:hAnsi="Segoe UI Symbol" w:cs="Segoe UI Symbol"/>
                <w:sz w:val="14"/>
                <w:lang w:val="tr-TR"/>
              </w:rPr>
              <w:t>☐</w:t>
            </w:r>
          </w:p>
        </w:tc>
        <w:tc>
          <w:tcPr>
            <w:tcW w:w="2324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E7" w14:textId="77777777" w:rsidR="002F73C4" w:rsidRPr="00FE7AC7" w:rsidRDefault="002F73C4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F73C4" w:rsidRPr="00FE7AC7" w14:paraId="2BB2F8EF" w14:textId="77777777">
        <w:trPr>
          <w:cantSplit/>
          <w:jc w:val="center"/>
        </w:trPr>
        <w:tc>
          <w:tcPr>
            <w:tcW w:w="396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E9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14</w:t>
            </w:r>
          </w:p>
        </w:tc>
        <w:tc>
          <w:tcPr>
            <w:tcW w:w="5783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EA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Bölüm bünyesinde yürütülen mesleki derslerin uygulamaları, klinik/saha uygulama yönergesi, uygulama yapılan kurumlar ve uygulama sorumlulukları konusunda bilgilendirme yapılır.</w:t>
            </w:r>
          </w:p>
        </w:tc>
        <w:tc>
          <w:tcPr>
            <w:tcW w:w="708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EB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Segoe UI Symbol" w:hAnsi="Segoe UI Symbol" w:cs="Segoe UI Symbol"/>
                <w:sz w:val="14"/>
                <w:lang w:val="tr-TR"/>
              </w:rPr>
              <w:t>☐</w:t>
            </w:r>
          </w:p>
        </w:tc>
        <w:tc>
          <w:tcPr>
            <w:tcW w:w="992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EC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…… / ……</w:t>
            </w:r>
          </w:p>
        </w:tc>
        <w:tc>
          <w:tcPr>
            <w:tcW w:w="822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ED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Segoe UI Symbol" w:hAnsi="Segoe UI Symbol" w:cs="Segoe UI Symbol"/>
                <w:sz w:val="14"/>
                <w:lang w:val="tr-TR"/>
              </w:rPr>
              <w:t>☐</w:t>
            </w:r>
          </w:p>
        </w:tc>
        <w:tc>
          <w:tcPr>
            <w:tcW w:w="2324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EE" w14:textId="77777777" w:rsidR="002F73C4" w:rsidRPr="00FE7AC7" w:rsidRDefault="002F73C4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F73C4" w:rsidRPr="00FE7AC7" w14:paraId="2BB2F8F6" w14:textId="77777777">
        <w:trPr>
          <w:cantSplit/>
          <w:jc w:val="center"/>
        </w:trPr>
        <w:tc>
          <w:tcPr>
            <w:tcW w:w="396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F0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15</w:t>
            </w:r>
          </w:p>
        </w:tc>
        <w:tc>
          <w:tcPr>
            <w:tcW w:w="5783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F1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Görev değişikliği olan öğretim elemanı için yeni ders, uygulama alanı, komisyon/koordinatörlük veya danışmanlık görevlerine ilişkin uyum bilgilendirmesi yapılır.</w:t>
            </w:r>
          </w:p>
        </w:tc>
        <w:tc>
          <w:tcPr>
            <w:tcW w:w="708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F2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Segoe UI Symbol" w:hAnsi="Segoe UI Symbol" w:cs="Segoe UI Symbol"/>
                <w:sz w:val="14"/>
                <w:lang w:val="tr-TR"/>
              </w:rPr>
              <w:t>☐</w:t>
            </w:r>
          </w:p>
        </w:tc>
        <w:tc>
          <w:tcPr>
            <w:tcW w:w="992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F3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…… / ……</w:t>
            </w:r>
          </w:p>
        </w:tc>
        <w:tc>
          <w:tcPr>
            <w:tcW w:w="822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F4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Segoe UI Symbol" w:hAnsi="Segoe UI Symbol" w:cs="Segoe UI Symbol"/>
                <w:sz w:val="14"/>
                <w:lang w:val="tr-TR"/>
              </w:rPr>
              <w:t>☐</w:t>
            </w:r>
          </w:p>
        </w:tc>
        <w:tc>
          <w:tcPr>
            <w:tcW w:w="2324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F5" w14:textId="77777777" w:rsidR="002F73C4" w:rsidRPr="00FE7AC7" w:rsidRDefault="002F73C4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F73C4" w:rsidRPr="00FE7AC7" w14:paraId="2BB2F8FD" w14:textId="77777777">
        <w:trPr>
          <w:cantSplit/>
          <w:jc w:val="center"/>
        </w:trPr>
        <w:tc>
          <w:tcPr>
            <w:tcW w:w="396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F7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16</w:t>
            </w:r>
          </w:p>
        </w:tc>
        <w:tc>
          <w:tcPr>
            <w:tcW w:w="5783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F8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Eğitici eğitimi/eğitim becerileri eğitimine katılımı ve ilgili sertifikasını alması desteklenir.</w:t>
            </w:r>
          </w:p>
        </w:tc>
        <w:tc>
          <w:tcPr>
            <w:tcW w:w="708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F9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Segoe UI Symbol" w:hAnsi="Segoe UI Symbol" w:cs="Segoe UI Symbol"/>
                <w:sz w:val="14"/>
                <w:lang w:val="tr-TR"/>
              </w:rPr>
              <w:t>☐</w:t>
            </w:r>
          </w:p>
        </w:tc>
        <w:tc>
          <w:tcPr>
            <w:tcW w:w="992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FA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4"/>
                <w:lang w:val="tr-TR"/>
              </w:rPr>
              <w:t>…… / ……</w:t>
            </w:r>
          </w:p>
        </w:tc>
        <w:tc>
          <w:tcPr>
            <w:tcW w:w="822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FB" w14:textId="77777777" w:rsidR="002F73C4" w:rsidRPr="00FE7AC7" w:rsidRDefault="00BA167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Segoe UI Symbol" w:hAnsi="Segoe UI Symbol" w:cs="Segoe UI Symbol"/>
                <w:sz w:val="14"/>
                <w:lang w:val="tr-TR"/>
              </w:rPr>
              <w:t>☐</w:t>
            </w:r>
          </w:p>
        </w:tc>
        <w:tc>
          <w:tcPr>
            <w:tcW w:w="2324" w:type="dxa"/>
            <w:tcMar>
              <w:top w:w="35" w:type="dxa"/>
              <w:left w:w="45" w:type="dxa"/>
              <w:bottom w:w="35" w:type="dxa"/>
              <w:right w:w="45" w:type="dxa"/>
            </w:tcMar>
            <w:vAlign w:val="center"/>
          </w:tcPr>
          <w:p w14:paraId="2BB2F8FC" w14:textId="77777777" w:rsidR="002F73C4" w:rsidRPr="00FE7AC7" w:rsidRDefault="002F73C4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2BB2F8FE" w14:textId="77777777" w:rsidR="002F73C4" w:rsidRPr="00FE7AC7" w:rsidRDefault="00BA167A">
      <w:pPr>
        <w:spacing w:before="80" w:after="80"/>
        <w:rPr>
          <w:rFonts w:ascii="Times New Roman" w:hAnsi="Times New Roman" w:cs="Times New Roman"/>
          <w:lang w:val="tr-TR"/>
        </w:rPr>
      </w:pPr>
      <w:r w:rsidRPr="00FE7AC7">
        <w:rPr>
          <w:rFonts w:ascii="Times New Roman" w:hAnsi="Times New Roman" w:cs="Times New Roman"/>
          <w:sz w:val="16"/>
          <w:lang w:val="tr-TR"/>
        </w:rPr>
        <w:t>*Yapılan her bir faaliyete ilişkin kanıtlayıcı belge/form/tutanak/görüşme kaydı sunulmalıdır.</w:t>
      </w:r>
    </w:p>
    <w:p w14:paraId="2BB2F8FF" w14:textId="77777777" w:rsidR="002F73C4" w:rsidRPr="00FE7AC7" w:rsidRDefault="00BA167A">
      <w:pPr>
        <w:rPr>
          <w:rFonts w:ascii="Times New Roman" w:hAnsi="Times New Roman" w:cs="Times New Roman"/>
          <w:lang w:val="tr-TR"/>
        </w:rPr>
      </w:pPr>
      <w:r w:rsidRPr="00FE7AC7">
        <w:rPr>
          <w:rFonts w:ascii="Times New Roman" w:hAnsi="Times New Roman" w:cs="Times New Roman"/>
          <w:b/>
          <w:sz w:val="20"/>
          <w:lang w:val="tr-TR"/>
        </w:rPr>
        <w:lastRenderedPageBreak/>
        <w:t>3. Mentör Görüşü / Ek İhtiyaçlar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73"/>
      </w:tblGrid>
      <w:tr w:rsidR="002F73C4" w:rsidRPr="00FE7AC7" w14:paraId="2BB2F901" w14:textId="77777777">
        <w:trPr>
          <w:jc w:val="center"/>
        </w:trPr>
        <w:tc>
          <w:tcPr>
            <w:tcW w:w="10773" w:type="dxa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900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6"/>
                <w:lang w:val="tr-T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F73C4" w:rsidRPr="00FE7AC7" w14:paraId="2BB2F903" w14:textId="77777777">
        <w:trPr>
          <w:jc w:val="center"/>
        </w:trPr>
        <w:tc>
          <w:tcPr>
            <w:tcW w:w="10773" w:type="dxa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902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6"/>
                <w:lang w:val="tr-T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F73C4" w:rsidRPr="00FE7AC7" w14:paraId="2BB2F905" w14:textId="77777777">
        <w:trPr>
          <w:jc w:val="center"/>
        </w:trPr>
        <w:tc>
          <w:tcPr>
            <w:tcW w:w="10773" w:type="dxa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904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6"/>
                <w:lang w:val="tr-T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2BB2F906" w14:textId="77777777" w:rsidR="002F73C4" w:rsidRPr="00FE7AC7" w:rsidRDefault="00BA167A">
      <w:pPr>
        <w:rPr>
          <w:rFonts w:ascii="Times New Roman" w:hAnsi="Times New Roman" w:cs="Times New Roman"/>
          <w:lang w:val="tr-TR"/>
        </w:rPr>
      </w:pPr>
      <w:r w:rsidRPr="00FE7AC7">
        <w:rPr>
          <w:rFonts w:ascii="Times New Roman" w:hAnsi="Times New Roman" w:cs="Times New Roman"/>
          <w:b/>
          <w:sz w:val="20"/>
          <w:lang w:val="tr-TR"/>
        </w:rPr>
        <w:t>4. Onay</w:t>
      </w:r>
    </w:p>
    <w:tbl>
      <w:tblPr>
        <w:tblStyle w:val="TabloKlavuzu"/>
        <w:tblW w:w="10988" w:type="dxa"/>
        <w:jc w:val="center"/>
        <w:tblLayout w:type="fixed"/>
        <w:tblLook w:val="04A0" w:firstRow="1" w:lastRow="0" w:firstColumn="1" w:lastColumn="0" w:noHBand="0" w:noVBand="1"/>
      </w:tblPr>
      <w:tblGrid>
        <w:gridCol w:w="3662"/>
        <w:gridCol w:w="3663"/>
        <w:gridCol w:w="3663"/>
      </w:tblGrid>
      <w:tr w:rsidR="002F73C4" w:rsidRPr="00FE7AC7" w14:paraId="2BB2F90A" w14:textId="77777777">
        <w:trPr>
          <w:cantSplit/>
          <w:jc w:val="center"/>
        </w:trPr>
        <w:tc>
          <w:tcPr>
            <w:tcW w:w="3662" w:type="dxa"/>
            <w:shd w:val="clear" w:color="auto" w:fill="D9EAF7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907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b/>
                <w:sz w:val="16"/>
                <w:lang w:val="tr-TR"/>
              </w:rPr>
              <w:t>Öğretim Elemanı</w:t>
            </w:r>
          </w:p>
        </w:tc>
        <w:tc>
          <w:tcPr>
            <w:tcW w:w="3662" w:type="dxa"/>
            <w:shd w:val="clear" w:color="auto" w:fill="D9EAF7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908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b/>
                <w:sz w:val="16"/>
                <w:lang w:val="tr-TR"/>
              </w:rPr>
              <w:t>Mentör Öğretim Elemanı</w:t>
            </w:r>
          </w:p>
        </w:tc>
        <w:tc>
          <w:tcPr>
            <w:tcW w:w="3662" w:type="dxa"/>
            <w:shd w:val="clear" w:color="auto" w:fill="D9EAF7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909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b/>
                <w:sz w:val="16"/>
                <w:lang w:val="tr-TR"/>
              </w:rPr>
              <w:t>Bölüm Başkanı</w:t>
            </w:r>
          </w:p>
        </w:tc>
      </w:tr>
      <w:tr w:rsidR="002F73C4" w:rsidRPr="00FE7AC7" w14:paraId="2BB2F90E" w14:textId="77777777">
        <w:trPr>
          <w:cantSplit/>
          <w:jc w:val="center"/>
        </w:trPr>
        <w:tc>
          <w:tcPr>
            <w:tcW w:w="3662" w:type="dxa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90B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6"/>
                <w:lang w:val="tr-TR"/>
              </w:rPr>
              <w:t>Adı Soyadı: …………………………………………</w:t>
            </w:r>
          </w:p>
        </w:tc>
        <w:tc>
          <w:tcPr>
            <w:tcW w:w="3662" w:type="dxa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90C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6"/>
                <w:lang w:val="tr-TR"/>
              </w:rPr>
              <w:t>Adı Soyadı: …………………………………………</w:t>
            </w:r>
          </w:p>
        </w:tc>
        <w:tc>
          <w:tcPr>
            <w:tcW w:w="3662" w:type="dxa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90D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6"/>
                <w:lang w:val="tr-TR"/>
              </w:rPr>
              <w:t>Adı Soyadı: …………………………………………</w:t>
            </w:r>
          </w:p>
        </w:tc>
      </w:tr>
      <w:tr w:rsidR="002F73C4" w:rsidRPr="00FE7AC7" w14:paraId="2BB2F912" w14:textId="77777777">
        <w:trPr>
          <w:cantSplit/>
          <w:jc w:val="center"/>
        </w:trPr>
        <w:tc>
          <w:tcPr>
            <w:tcW w:w="3662" w:type="dxa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90F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6"/>
                <w:lang w:val="tr-TR"/>
              </w:rPr>
              <w:t>İmza: …………………………………………</w:t>
            </w:r>
          </w:p>
        </w:tc>
        <w:tc>
          <w:tcPr>
            <w:tcW w:w="3662" w:type="dxa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910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6"/>
                <w:lang w:val="tr-TR"/>
              </w:rPr>
              <w:t>İmza: …………………………………………</w:t>
            </w:r>
          </w:p>
        </w:tc>
        <w:tc>
          <w:tcPr>
            <w:tcW w:w="3662" w:type="dxa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911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6"/>
                <w:lang w:val="tr-TR"/>
              </w:rPr>
              <w:t>İmza: …………………………………………</w:t>
            </w:r>
          </w:p>
        </w:tc>
      </w:tr>
      <w:tr w:rsidR="002F73C4" w:rsidRPr="00FE7AC7" w14:paraId="2BB2F916" w14:textId="77777777">
        <w:trPr>
          <w:cantSplit/>
          <w:jc w:val="center"/>
        </w:trPr>
        <w:tc>
          <w:tcPr>
            <w:tcW w:w="3662" w:type="dxa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913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6"/>
                <w:lang w:val="tr-TR"/>
              </w:rPr>
              <w:t>Tarih: …… / …… / 20……</w:t>
            </w:r>
          </w:p>
        </w:tc>
        <w:tc>
          <w:tcPr>
            <w:tcW w:w="3662" w:type="dxa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914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6"/>
                <w:lang w:val="tr-TR"/>
              </w:rPr>
              <w:t>Tarih: …… / …… / 20……</w:t>
            </w:r>
          </w:p>
        </w:tc>
        <w:tc>
          <w:tcPr>
            <w:tcW w:w="3662" w:type="dxa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14:paraId="2BB2F915" w14:textId="77777777" w:rsidR="002F73C4" w:rsidRPr="00FE7AC7" w:rsidRDefault="00BA167A">
            <w:pPr>
              <w:rPr>
                <w:rFonts w:ascii="Times New Roman" w:hAnsi="Times New Roman" w:cs="Times New Roman"/>
                <w:lang w:val="tr-TR"/>
              </w:rPr>
            </w:pPr>
            <w:r w:rsidRPr="00FE7AC7">
              <w:rPr>
                <w:rFonts w:ascii="Times New Roman" w:hAnsi="Times New Roman" w:cs="Times New Roman"/>
                <w:sz w:val="16"/>
                <w:lang w:val="tr-TR"/>
              </w:rPr>
              <w:t>Tarih: …… / …… / 20……</w:t>
            </w:r>
          </w:p>
        </w:tc>
      </w:tr>
    </w:tbl>
    <w:p w14:paraId="2BB2F917" w14:textId="77777777" w:rsidR="00BA167A" w:rsidRPr="00FE7AC7" w:rsidRDefault="00BA167A">
      <w:pPr>
        <w:rPr>
          <w:rFonts w:ascii="Times New Roman" w:hAnsi="Times New Roman" w:cs="Times New Roman"/>
          <w:lang w:val="tr-TR"/>
        </w:rPr>
      </w:pPr>
    </w:p>
    <w:sectPr w:rsidR="00BA167A" w:rsidRPr="00FE7AC7" w:rsidSect="00FE7A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454" w:bottom="454" w:left="45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FC266" w14:textId="77777777" w:rsidR="00405D81" w:rsidRDefault="00405D81">
      <w:pPr>
        <w:spacing w:after="0" w:line="240" w:lineRule="auto"/>
      </w:pPr>
      <w:r>
        <w:separator/>
      </w:r>
    </w:p>
  </w:endnote>
  <w:endnote w:type="continuationSeparator" w:id="0">
    <w:p w14:paraId="43A9A887" w14:textId="77777777" w:rsidR="00405D81" w:rsidRDefault="00405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2AE80" w14:textId="77777777" w:rsidR="00FE7AC7" w:rsidRDefault="00FE7AC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2F91C" w14:textId="77777777" w:rsidR="002F73C4" w:rsidRDefault="00BA167A">
    <w:pPr>
      <w:pStyle w:val="AltBilgi"/>
      <w:jc w:val="center"/>
    </w:pPr>
    <w:r>
      <w:rPr>
        <w:sz w:val="14"/>
      </w:rPr>
      <w:t>Öğretim Elemanı Uyum Programı Uygulama ve İzlem Formu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405FA" w14:textId="77777777" w:rsidR="00FE7AC7" w:rsidRDefault="00FE7A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25B6E" w14:textId="77777777" w:rsidR="00405D81" w:rsidRDefault="00405D81">
      <w:pPr>
        <w:spacing w:after="0" w:line="240" w:lineRule="auto"/>
      </w:pPr>
      <w:r>
        <w:separator/>
      </w:r>
    </w:p>
  </w:footnote>
  <w:footnote w:type="continuationSeparator" w:id="0">
    <w:p w14:paraId="4C548E8E" w14:textId="77777777" w:rsidR="00405D81" w:rsidRDefault="00405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96953" w14:textId="77777777" w:rsidR="00FE7AC7" w:rsidRDefault="00FE7AC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B01C6" w14:textId="77777777" w:rsidR="00EB3875" w:rsidRDefault="00EB3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X="250" w:tblpY="1"/>
      <w:tblW w:w="107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92"/>
      <w:gridCol w:w="4434"/>
      <w:gridCol w:w="2010"/>
      <w:gridCol w:w="2737"/>
    </w:tblGrid>
    <w:tr w:rsidR="00FE7AC7" w:rsidRPr="00FE6249" w14:paraId="3D51F158" w14:textId="77777777" w:rsidTr="00F3556A">
      <w:trPr>
        <w:trHeight w:val="314"/>
      </w:trPr>
      <w:tc>
        <w:tcPr>
          <w:tcW w:w="1592" w:type="dxa"/>
          <w:vMerge w:val="restart"/>
        </w:tcPr>
        <w:p w14:paraId="757AC8A0" w14:textId="77777777" w:rsidR="00FE7AC7" w:rsidRPr="00FE6249" w:rsidRDefault="00FE7AC7" w:rsidP="00FE7AC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lang w:val="tr" w:eastAsia="tr-TR"/>
            </w:rPr>
          </w:pPr>
          <w:bookmarkStart w:id="0" w:name="_Hlk233795214"/>
          <w:r w:rsidRPr="00FE6249">
            <w:rPr>
              <w:rFonts w:ascii="Times New Roman" w:eastAsia="Aptos" w:hAnsi="Times New Roman" w:cs="Times New Roman"/>
              <w:noProof/>
              <w:lang w:val="tr" w:eastAsia="tr-TR"/>
            </w:rPr>
            <w:drawing>
              <wp:anchor distT="0" distB="0" distL="0" distR="0" simplePos="0" relativeHeight="251659264" behindDoc="1" locked="0" layoutInCell="1" hidden="0" allowOverlap="1" wp14:anchorId="02240BFC" wp14:editId="3BEC72A7">
                <wp:simplePos x="0" y="0"/>
                <wp:positionH relativeFrom="column">
                  <wp:posOffset>59055</wp:posOffset>
                </wp:positionH>
                <wp:positionV relativeFrom="paragraph">
                  <wp:posOffset>133985</wp:posOffset>
                </wp:positionV>
                <wp:extent cx="904875" cy="751840"/>
                <wp:effectExtent l="0" t="0" r="9525" b="0"/>
                <wp:wrapNone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0955" cy="75689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26F931F" w14:textId="77777777" w:rsidR="00FE7AC7" w:rsidRPr="00FE6249" w:rsidRDefault="00FE7AC7" w:rsidP="00FE7AC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lang w:val="tr" w:eastAsia="tr-TR"/>
            </w:rPr>
          </w:pPr>
        </w:p>
      </w:tc>
      <w:tc>
        <w:tcPr>
          <w:tcW w:w="4434" w:type="dxa"/>
          <w:vMerge w:val="restart"/>
          <w:vAlign w:val="center"/>
        </w:tcPr>
        <w:p w14:paraId="0D6BBC72" w14:textId="77777777" w:rsidR="00FE7AC7" w:rsidRPr="00FE6249" w:rsidRDefault="00FE7AC7" w:rsidP="00FE7AC7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" w:eastAsia="tr-TR"/>
            </w:rPr>
          </w:pPr>
          <w:r w:rsidRPr="00FE6249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" w:eastAsia="tr-TR"/>
            </w:rPr>
            <w:t>TNKÜ</w:t>
          </w:r>
          <w:r w:rsidRPr="00FE6249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" w:eastAsia="tr-TR"/>
            </w:rPr>
            <w:br/>
            <w:t xml:space="preserve"> SAĞLIK BİLİMLERİ FAKÜLTESİ HEMŞİRELİK BÖLÜMÜ</w:t>
          </w:r>
        </w:p>
        <w:p w14:paraId="79290D06" w14:textId="77777777" w:rsidR="00FE7AC7" w:rsidRPr="00FE6249" w:rsidRDefault="00FE7AC7" w:rsidP="00FE7AC7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" w:eastAsia="tr-TR"/>
            </w:rPr>
          </w:pPr>
          <w:r w:rsidRPr="00FE6249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" w:eastAsia="tr-TR"/>
            </w:rPr>
            <w:t>AKADEMİK PERFORMANS DANIŞMANLIK VE KARİYER PLANLAMA KOMİSYONU</w:t>
          </w:r>
        </w:p>
        <w:p w14:paraId="36E58515" w14:textId="77777777" w:rsidR="00FE7AC7" w:rsidRPr="00FE6249" w:rsidRDefault="00FE7AC7" w:rsidP="00FE7AC7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lang w:val="tr" w:eastAsia="tr-TR"/>
            </w:rPr>
          </w:pPr>
          <w:r w:rsidRPr="00534BCD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" w:eastAsia="tr-TR"/>
            </w:rPr>
            <w:t>ÖĞRET</w:t>
          </w:r>
          <w:r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" w:eastAsia="tr-TR"/>
            </w:rPr>
            <w:t>İ</w:t>
          </w:r>
          <w:r w:rsidRPr="00534BCD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" w:eastAsia="tr-TR"/>
            </w:rPr>
            <w:t>M ELEMANI UYUM PROGRAMI İZLEM FORMU</w:t>
          </w:r>
        </w:p>
      </w:tc>
      <w:tc>
        <w:tcPr>
          <w:tcW w:w="2010" w:type="dxa"/>
          <w:vAlign w:val="center"/>
        </w:tcPr>
        <w:p w14:paraId="1E2F51AB" w14:textId="77777777" w:rsidR="00FE7AC7" w:rsidRPr="00FE6249" w:rsidRDefault="00FE7AC7" w:rsidP="00FE7AC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  <w:szCs w:val="20"/>
              <w:lang w:val="tr" w:eastAsia="tr-TR"/>
            </w:rPr>
          </w:pPr>
          <w:r w:rsidRPr="00FE6249">
            <w:rPr>
              <w:rFonts w:ascii="Times New Roman" w:eastAsia="Calibri" w:hAnsi="Times New Roman" w:cs="Times New Roman"/>
              <w:sz w:val="20"/>
              <w:szCs w:val="20"/>
              <w:lang w:val="tr" w:eastAsia="tr-TR"/>
            </w:rPr>
            <w:t>Doküman No:</w:t>
          </w:r>
        </w:p>
      </w:tc>
      <w:tc>
        <w:tcPr>
          <w:tcW w:w="2737" w:type="dxa"/>
          <w:vAlign w:val="center"/>
        </w:tcPr>
        <w:p w14:paraId="185CDB33" w14:textId="625D595B" w:rsidR="00FE7AC7" w:rsidRPr="00FE6249" w:rsidRDefault="00FE7AC7" w:rsidP="00FE7AC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lang w:val="tr" w:eastAsia="tr-TR"/>
            </w:rPr>
          </w:pPr>
          <w:r w:rsidRPr="00FE6249">
            <w:rPr>
              <w:rFonts w:ascii="Times New Roman" w:eastAsia="Calibri" w:hAnsi="Times New Roman" w:cs="Times New Roman"/>
              <w:lang w:val="tr" w:eastAsia="tr-TR"/>
            </w:rPr>
            <w:t>EYS-</w:t>
          </w:r>
          <w:r>
            <w:rPr>
              <w:rFonts w:ascii="Times New Roman" w:eastAsia="Calibri" w:hAnsi="Times New Roman" w:cs="Times New Roman"/>
              <w:lang w:val="tr" w:eastAsia="tr-TR"/>
            </w:rPr>
            <w:t>FRM</w:t>
          </w:r>
          <w:r w:rsidR="001404C9">
            <w:rPr>
              <w:rFonts w:ascii="Times New Roman" w:eastAsia="Calibri" w:hAnsi="Times New Roman" w:cs="Times New Roman"/>
              <w:lang w:val="tr" w:eastAsia="tr-TR"/>
            </w:rPr>
            <w:t>-821</w:t>
          </w:r>
        </w:p>
      </w:tc>
    </w:tr>
    <w:tr w:rsidR="00FE7AC7" w:rsidRPr="00FE6249" w14:paraId="12A19E06" w14:textId="77777777" w:rsidTr="00F3556A">
      <w:trPr>
        <w:trHeight w:val="314"/>
      </w:trPr>
      <w:tc>
        <w:tcPr>
          <w:tcW w:w="1592" w:type="dxa"/>
          <w:vMerge/>
        </w:tcPr>
        <w:p w14:paraId="0BA49131" w14:textId="77777777" w:rsidR="00FE7AC7" w:rsidRPr="00FE6249" w:rsidRDefault="00FE7AC7" w:rsidP="00FE7A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Calibri" w:hAnsi="Times New Roman" w:cs="Times New Roman"/>
              <w:lang w:val="tr" w:eastAsia="tr-TR"/>
            </w:rPr>
          </w:pPr>
        </w:p>
      </w:tc>
      <w:tc>
        <w:tcPr>
          <w:tcW w:w="4434" w:type="dxa"/>
          <w:vMerge/>
          <w:vAlign w:val="center"/>
        </w:tcPr>
        <w:p w14:paraId="4362BE92" w14:textId="77777777" w:rsidR="00FE7AC7" w:rsidRPr="00FE6249" w:rsidRDefault="00FE7AC7" w:rsidP="00FE7A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Calibri" w:hAnsi="Times New Roman" w:cs="Times New Roman"/>
              <w:lang w:val="tr" w:eastAsia="tr-TR"/>
            </w:rPr>
          </w:pPr>
        </w:p>
      </w:tc>
      <w:tc>
        <w:tcPr>
          <w:tcW w:w="2010" w:type="dxa"/>
          <w:vAlign w:val="center"/>
        </w:tcPr>
        <w:p w14:paraId="3E35C29A" w14:textId="77777777" w:rsidR="00FE7AC7" w:rsidRPr="00FE6249" w:rsidRDefault="00FE7AC7" w:rsidP="00FE7AC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  <w:szCs w:val="20"/>
              <w:lang w:val="tr" w:eastAsia="tr-TR"/>
            </w:rPr>
          </w:pPr>
          <w:r w:rsidRPr="00FE6249">
            <w:rPr>
              <w:rFonts w:ascii="Times New Roman" w:eastAsia="Calibri" w:hAnsi="Times New Roman" w:cs="Times New Roman"/>
              <w:sz w:val="20"/>
              <w:szCs w:val="20"/>
              <w:lang w:val="tr" w:eastAsia="tr-TR"/>
            </w:rPr>
            <w:t>Hazırlama Tarihi:</w:t>
          </w:r>
        </w:p>
      </w:tc>
      <w:tc>
        <w:tcPr>
          <w:tcW w:w="2737" w:type="dxa"/>
          <w:vAlign w:val="center"/>
        </w:tcPr>
        <w:p w14:paraId="2F776670" w14:textId="77777777" w:rsidR="00FE7AC7" w:rsidRPr="00FE6249" w:rsidRDefault="00FE7AC7" w:rsidP="00FE7AC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lang w:val="tr" w:eastAsia="tr-TR"/>
            </w:rPr>
          </w:pPr>
          <w:r w:rsidRPr="00FE6249">
            <w:rPr>
              <w:rFonts w:ascii="Times New Roman" w:eastAsia="Calibri" w:hAnsi="Times New Roman" w:cs="Times New Roman"/>
              <w:lang w:val="tr" w:eastAsia="tr-TR"/>
            </w:rPr>
            <w:t xml:space="preserve"> 01.07.2026</w:t>
          </w:r>
        </w:p>
      </w:tc>
    </w:tr>
    <w:tr w:rsidR="00FE7AC7" w:rsidRPr="00FE6249" w14:paraId="42C6F818" w14:textId="77777777" w:rsidTr="00F3556A">
      <w:trPr>
        <w:trHeight w:val="314"/>
      </w:trPr>
      <w:tc>
        <w:tcPr>
          <w:tcW w:w="1592" w:type="dxa"/>
          <w:vMerge/>
        </w:tcPr>
        <w:p w14:paraId="5D37FCA8" w14:textId="77777777" w:rsidR="00FE7AC7" w:rsidRPr="00FE6249" w:rsidRDefault="00FE7AC7" w:rsidP="00FE7A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Calibri" w:hAnsi="Times New Roman" w:cs="Times New Roman"/>
              <w:lang w:val="tr" w:eastAsia="tr-TR"/>
            </w:rPr>
          </w:pPr>
        </w:p>
      </w:tc>
      <w:tc>
        <w:tcPr>
          <w:tcW w:w="4434" w:type="dxa"/>
          <w:vMerge/>
          <w:vAlign w:val="center"/>
        </w:tcPr>
        <w:p w14:paraId="47E4A6E0" w14:textId="77777777" w:rsidR="00FE7AC7" w:rsidRPr="00FE6249" w:rsidRDefault="00FE7AC7" w:rsidP="00FE7A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Calibri" w:hAnsi="Times New Roman" w:cs="Times New Roman"/>
              <w:lang w:val="tr" w:eastAsia="tr-TR"/>
            </w:rPr>
          </w:pPr>
        </w:p>
      </w:tc>
      <w:tc>
        <w:tcPr>
          <w:tcW w:w="2010" w:type="dxa"/>
          <w:vAlign w:val="center"/>
        </w:tcPr>
        <w:p w14:paraId="29E2C428" w14:textId="77777777" w:rsidR="00FE7AC7" w:rsidRPr="00FE6249" w:rsidRDefault="00FE7AC7" w:rsidP="00FE7AC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  <w:szCs w:val="20"/>
              <w:lang w:val="tr" w:eastAsia="tr-TR"/>
            </w:rPr>
          </w:pPr>
          <w:r w:rsidRPr="00FE6249">
            <w:rPr>
              <w:rFonts w:ascii="Times New Roman" w:eastAsia="Calibri" w:hAnsi="Times New Roman" w:cs="Times New Roman"/>
              <w:sz w:val="20"/>
              <w:szCs w:val="20"/>
              <w:lang w:val="tr" w:eastAsia="tr-TR"/>
            </w:rPr>
            <w:t>Revizyon Tarihi:</w:t>
          </w:r>
        </w:p>
      </w:tc>
      <w:tc>
        <w:tcPr>
          <w:tcW w:w="2737" w:type="dxa"/>
          <w:vAlign w:val="center"/>
        </w:tcPr>
        <w:p w14:paraId="7B8BF1C4" w14:textId="77777777" w:rsidR="00FE7AC7" w:rsidRPr="00FE6249" w:rsidRDefault="00FE7AC7" w:rsidP="00FE7AC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lang w:val="tr" w:eastAsia="tr-TR"/>
            </w:rPr>
          </w:pPr>
          <w:r w:rsidRPr="00FE6249">
            <w:rPr>
              <w:rFonts w:ascii="Times New Roman" w:eastAsia="Calibri" w:hAnsi="Times New Roman" w:cs="Times New Roman"/>
              <w:lang w:val="tr" w:eastAsia="tr-TR"/>
            </w:rPr>
            <w:t xml:space="preserve"> -</w:t>
          </w:r>
        </w:p>
      </w:tc>
    </w:tr>
    <w:tr w:rsidR="00FE7AC7" w:rsidRPr="00FE6249" w14:paraId="00C2CE10" w14:textId="77777777" w:rsidTr="00F3556A">
      <w:trPr>
        <w:trHeight w:val="314"/>
      </w:trPr>
      <w:tc>
        <w:tcPr>
          <w:tcW w:w="1592" w:type="dxa"/>
          <w:vMerge/>
        </w:tcPr>
        <w:p w14:paraId="66288F5A" w14:textId="77777777" w:rsidR="00FE7AC7" w:rsidRPr="00FE6249" w:rsidRDefault="00FE7AC7" w:rsidP="00FE7A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Calibri" w:hAnsi="Times New Roman" w:cs="Times New Roman"/>
              <w:lang w:val="tr" w:eastAsia="tr-TR"/>
            </w:rPr>
          </w:pPr>
        </w:p>
      </w:tc>
      <w:tc>
        <w:tcPr>
          <w:tcW w:w="4434" w:type="dxa"/>
          <w:vMerge/>
          <w:vAlign w:val="center"/>
        </w:tcPr>
        <w:p w14:paraId="3D105958" w14:textId="77777777" w:rsidR="00FE7AC7" w:rsidRPr="00FE6249" w:rsidRDefault="00FE7AC7" w:rsidP="00FE7A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Calibri" w:hAnsi="Times New Roman" w:cs="Times New Roman"/>
              <w:lang w:val="tr" w:eastAsia="tr-TR"/>
            </w:rPr>
          </w:pPr>
        </w:p>
      </w:tc>
      <w:tc>
        <w:tcPr>
          <w:tcW w:w="2010" w:type="dxa"/>
          <w:vAlign w:val="center"/>
        </w:tcPr>
        <w:p w14:paraId="37406328" w14:textId="77777777" w:rsidR="00FE7AC7" w:rsidRPr="00FE6249" w:rsidRDefault="00FE7AC7" w:rsidP="00FE7AC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  <w:szCs w:val="20"/>
              <w:lang w:val="tr" w:eastAsia="tr-TR"/>
            </w:rPr>
          </w:pPr>
          <w:r w:rsidRPr="00FE6249">
            <w:rPr>
              <w:rFonts w:ascii="Times New Roman" w:eastAsia="Calibri" w:hAnsi="Times New Roman" w:cs="Times New Roman"/>
              <w:sz w:val="20"/>
              <w:szCs w:val="20"/>
              <w:lang w:val="tr" w:eastAsia="tr-TR"/>
            </w:rPr>
            <w:t>Revizyon No:</w:t>
          </w:r>
        </w:p>
      </w:tc>
      <w:tc>
        <w:tcPr>
          <w:tcW w:w="2737" w:type="dxa"/>
          <w:vAlign w:val="center"/>
        </w:tcPr>
        <w:p w14:paraId="3C28B55F" w14:textId="77777777" w:rsidR="00FE7AC7" w:rsidRPr="00FE6249" w:rsidRDefault="00FE7AC7" w:rsidP="00FE7AC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lang w:val="tr" w:eastAsia="tr-TR"/>
            </w:rPr>
          </w:pPr>
          <w:r w:rsidRPr="00FE6249">
            <w:rPr>
              <w:rFonts w:ascii="Times New Roman" w:eastAsia="Calibri" w:hAnsi="Times New Roman" w:cs="Times New Roman"/>
              <w:lang w:val="tr" w:eastAsia="tr-TR"/>
            </w:rPr>
            <w:t>0</w:t>
          </w:r>
        </w:p>
      </w:tc>
    </w:tr>
    <w:tr w:rsidR="00FE7AC7" w:rsidRPr="00FE6249" w14:paraId="379C4C33" w14:textId="77777777" w:rsidTr="00F3556A">
      <w:trPr>
        <w:trHeight w:val="314"/>
      </w:trPr>
      <w:tc>
        <w:tcPr>
          <w:tcW w:w="1592" w:type="dxa"/>
          <w:vMerge/>
        </w:tcPr>
        <w:p w14:paraId="4C67F967" w14:textId="77777777" w:rsidR="00FE7AC7" w:rsidRPr="00FE6249" w:rsidRDefault="00FE7AC7" w:rsidP="00FE7A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Calibri" w:hAnsi="Times New Roman" w:cs="Times New Roman"/>
              <w:lang w:val="tr" w:eastAsia="tr-TR"/>
            </w:rPr>
          </w:pPr>
        </w:p>
      </w:tc>
      <w:tc>
        <w:tcPr>
          <w:tcW w:w="4434" w:type="dxa"/>
          <w:vMerge/>
          <w:vAlign w:val="center"/>
        </w:tcPr>
        <w:p w14:paraId="4BD7CA19" w14:textId="77777777" w:rsidR="00FE7AC7" w:rsidRPr="00FE6249" w:rsidRDefault="00FE7AC7" w:rsidP="00FE7A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Calibri" w:hAnsi="Times New Roman" w:cs="Times New Roman"/>
              <w:lang w:val="tr" w:eastAsia="tr-TR"/>
            </w:rPr>
          </w:pPr>
        </w:p>
      </w:tc>
      <w:tc>
        <w:tcPr>
          <w:tcW w:w="2010" w:type="dxa"/>
          <w:vAlign w:val="center"/>
        </w:tcPr>
        <w:p w14:paraId="3070F2AE" w14:textId="77777777" w:rsidR="00FE7AC7" w:rsidRPr="00FE6249" w:rsidRDefault="00FE7AC7" w:rsidP="00FE7AC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  <w:szCs w:val="20"/>
              <w:lang w:val="tr" w:eastAsia="tr-TR"/>
            </w:rPr>
          </w:pPr>
          <w:r w:rsidRPr="00FE6249">
            <w:rPr>
              <w:rFonts w:ascii="Times New Roman" w:eastAsia="Calibri" w:hAnsi="Times New Roman" w:cs="Times New Roman"/>
              <w:sz w:val="20"/>
              <w:szCs w:val="20"/>
              <w:lang w:val="tr" w:eastAsia="tr-TR"/>
            </w:rPr>
            <w:t>Toplam Sayfa Sayısı:</w:t>
          </w:r>
        </w:p>
      </w:tc>
      <w:tc>
        <w:tcPr>
          <w:tcW w:w="2737" w:type="dxa"/>
          <w:vAlign w:val="center"/>
        </w:tcPr>
        <w:p w14:paraId="781ACFA1" w14:textId="77777777" w:rsidR="00FE7AC7" w:rsidRPr="00FE6249" w:rsidRDefault="00FE7AC7" w:rsidP="00FE7AC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lang w:val="tr" w:eastAsia="tr-TR"/>
            </w:rPr>
          </w:pPr>
          <w:r w:rsidRPr="00FE6249">
            <w:rPr>
              <w:rFonts w:ascii="Times New Roman" w:eastAsia="Calibri" w:hAnsi="Times New Roman" w:cs="Times New Roman"/>
              <w:lang w:val="tr" w:eastAsia="tr-TR"/>
            </w:rPr>
            <w:t>2</w:t>
          </w:r>
        </w:p>
      </w:tc>
    </w:tr>
    <w:bookmarkEnd w:id="0"/>
  </w:tbl>
  <w:p w14:paraId="1374B584" w14:textId="77777777" w:rsidR="00FE7AC7" w:rsidRDefault="00FE7AC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D8A"/>
    <w:rsid w:val="00034616"/>
    <w:rsid w:val="0006063C"/>
    <w:rsid w:val="000B172D"/>
    <w:rsid w:val="001404C9"/>
    <w:rsid w:val="0015074B"/>
    <w:rsid w:val="0029639D"/>
    <w:rsid w:val="002F73C4"/>
    <w:rsid w:val="00326F90"/>
    <w:rsid w:val="00405D81"/>
    <w:rsid w:val="00432A68"/>
    <w:rsid w:val="00492DBF"/>
    <w:rsid w:val="00765D42"/>
    <w:rsid w:val="00AA1D8D"/>
    <w:rsid w:val="00B47730"/>
    <w:rsid w:val="00BA167A"/>
    <w:rsid w:val="00C0418E"/>
    <w:rsid w:val="00CB0664"/>
    <w:rsid w:val="00DF0B25"/>
    <w:rsid w:val="00EB3875"/>
    <w:rsid w:val="00FC693F"/>
    <w:rsid w:val="00FE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2F853"/>
  <w14:defaultImageDpi w14:val="300"/>
  <w15:docId w15:val="{291D2BD9-B39F-4122-8BA1-992303E3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18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B4EB46-CF09-4255-85BF-B8C533EBB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PC</cp:lastModifiedBy>
  <cp:revision>3</cp:revision>
  <dcterms:created xsi:type="dcterms:W3CDTF">2026-07-01T08:13:00Z</dcterms:created>
  <dcterms:modified xsi:type="dcterms:W3CDTF">2026-07-01T11:02:00Z</dcterms:modified>
</cp:coreProperties>
</file>