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37B8A" w14:textId="1AE743DD" w:rsidR="000A4F12" w:rsidRPr="000A4F12" w:rsidRDefault="000A4F12" w:rsidP="000A4F12">
      <w:pPr>
        <w:spacing w:after="60" w:line="252" w:lineRule="auto"/>
        <w:rPr>
          <w:noProof/>
          <w:lang w:val="tr-TR"/>
        </w:rPr>
      </w:pPr>
    </w:p>
    <w:tbl>
      <w:tblPr>
        <w:tblStyle w:val="TabloKlavuzu"/>
        <w:tblW w:w="10999" w:type="dxa"/>
        <w:jc w:val="center"/>
        <w:tblLayout w:type="fixed"/>
        <w:tblLook w:val="04A0" w:firstRow="1" w:lastRow="0" w:firstColumn="1" w:lastColumn="0" w:noHBand="0" w:noVBand="1"/>
      </w:tblPr>
      <w:tblGrid>
        <w:gridCol w:w="2891"/>
        <w:gridCol w:w="8108"/>
      </w:tblGrid>
      <w:tr w:rsidR="00FA386B" w:rsidRPr="000A4F12" w14:paraId="4CBAA8CF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CD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lang w:val="tr-TR"/>
              </w:rPr>
              <w:t>Kurum / Birim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CE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lang w:val="tr-TR"/>
              </w:rPr>
              <w:t>Tekirdağ Namık Kemal Üniversitesi Sağlık Bilimleri Fakültesi</w:t>
            </w:r>
          </w:p>
        </w:tc>
      </w:tr>
      <w:tr w:rsidR="00FA386B" w:rsidRPr="000A4F12" w14:paraId="4CBAA8D2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D0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lang w:val="tr-TR"/>
              </w:rPr>
              <w:t>Bölüm / Program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D1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lang w:val="tr-TR"/>
              </w:rPr>
              <w:t>Hemşirelik Bölümü</w:t>
            </w:r>
          </w:p>
        </w:tc>
      </w:tr>
      <w:tr w:rsidR="00FA386B" w:rsidRPr="000A4F12" w14:paraId="4CBAA8D5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D3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lang w:val="tr-TR"/>
              </w:rPr>
              <w:t>Akademik Yıl / Dönem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D4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lang w:val="tr-TR"/>
              </w:rPr>
              <w:t>........................................................</w:t>
            </w:r>
          </w:p>
        </w:tc>
      </w:tr>
      <w:tr w:rsidR="00FA386B" w:rsidRPr="000A4F12" w14:paraId="4CBAA8D8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D6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lang w:val="tr-TR"/>
              </w:rPr>
              <w:t>Değerlendirilen Öğretim Elemanı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D7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lang w:val="tr-TR"/>
              </w:rPr>
              <w:t>........................................................</w:t>
            </w:r>
          </w:p>
        </w:tc>
      </w:tr>
      <w:tr w:rsidR="00FA386B" w:rsidRPr="000A4F12" w14:paraId="4CBAA8DB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D9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lang w:val="tr-TR"/>
              </w:rPr>
              <w:t>Unvanı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DA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lang w:val="tr-TR"/>
              </w:rPr>
              <w:t>........................................................</w:t>
            </w:r>
          </w:p>
        </w:tc>
      </w:tr>
      <w:tr w:rsidR="00FA386B" w:rsidRPr="000A4F12" w14:paraId="4CBAA8DE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DC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lang w:val="tr-TR"/>
              </w:rPr>
              <w:t>Değerlendiren Birim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DD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lang w:val="tr-TR"/>
              </w:rPr>
              <w:t>☐ Bölüm Başkanı   ☐ Anab</w:t>
            </w:r>
            <w:r w:rsidR="004C4C3A" w:rsidRPr="000A4F12">
              <w:rPr>
                <w:rFonts w:ascii="Calibri" w:hAnsi="Calibri"/>
                <w:noProof/>
                <w:lang w:val="tr-TR"/>
              </w:rPr>
              <w:t xml:space="preserve">ilim Dalı Başkanı </w:t>
            </w:r>
            <w:r w:rsidRPr="000A4F12">
              <w:rPr>
                <w:rFonts w:ascii="Calibri" w:hAnsi="Calibri"/>
                <w:noProof/>
                <w:lang w:val="tr-TR"/>
              </w:rPr>
              <w:t xml:space="preserve">  ☐ Diğer: ....................</w:t>
            </w:r>
          </w:p>
        </w:tc>
      </w:tr>
      <w:tr w:rsidR="00FA386B" w:rsidRPr="000A4F12" w14:paraId="4CBAA8E1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DF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lang w:val="tr-TR"/>
              </w:rPr>
              <w:t>Değerlendirme Tarihi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CBAA8E0" w14:textId="77777777" w:rsidR="00FA386B" w:rsidRPr="000A4F12" w:rsidRDefault="00C075DC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lang w:val="tr-TR"/>
              </w:rPr>
              <w:t>...... / ...... / 20......</w:t>
            </w:r>
          </w:p>
        </w:tc>
      </w:tr>
    </w:tbl>
    <w:p w14:paraId="4CBAA8E3" w14:textId="5E8C5AB0" w:rsidR="00FA386B" w:rsidRPr="000A4F12" w:rsidRDefault="00C075DC">
      <w:pPr>
        <w:pStyle w:val="Balk2"/>
        <w:spacing w:before="0" w:after="60" w:line="252" w:lineRule="auto"/>
        <w:rPr>
          <w:noProof/>
          <w:lang w:val="tr-TR"/>
        </w:rPr>
      </w:pPr>
      <w:bookmarkStart w:id="0" w:name="_GoBack"/>
      <w:r w:rsidRPr="000A4F12">
        <w:rPr>
          <w:rFonts w:ascii="Calibri" w:hAnsi="Calibri"/>
          <w:noProof/>
          <w:sz w:val="20"/>
          <w:lang w:val="tr-TR"/>
        </w:rPr>
        <w:t>1. Değerlendirme Amacı</w:t>
      </w:r>
    </w:p>
    <w:bookmarkEnd w:id="0"/>
    <w:p w14:paraId="4CBAA8E5" w14:textId="6D68CC8F" w:rsidR="000277AE" w:rsidRPr="000A4F12" w:rsidRDefault="00C075DC" w:rsidP="00DE542B">
      <w:pPr>
        <w:spacing w:after="60" w:line="252" w:lineRule="auto"/>
        <w:rPr>
          <w:noProof/>
          <w:lang w:val="tr-TR"/>
        </w:rPr>
      </w:pPr>
      <w:r w:rsidRPr="000A4F12">
        <w:rPr>
          <w:rFonts w:ascii="Calibri" w:hAnsi="Calibri"/>
          <w:noProof/>
          <w:sz w:val="17"/>
          <w:lang w:val="tr-TR"/>
        </w:rPr>
        <w:t>Bu form, öğretim elemanlarının eğitim-öğretim performansının çoklu/360 derece değerlendirme yaklaşımı kapsamında; öğrenci geri bildirimleri, akran değerlendirmeleri, öz değerlendirme ve yönetici/kurul değerlendirmeleri ile birlikte izlenmesi, güçlü yönlerin belirlenmesi ve gelişime açık alanlara yönelik iyileştirme önerilerinin oluşturulması amacıyla hazırlanmıştır.</w:t>
      </w:r>
    </w:p>
    <w:p w14:paraId="4CBAA8E6" w14:textId="507E69AC" w:rsidR="00FA386B" w:rsidRPr="000A4F12" w:rsidRDefault="00C075DC">
      <w:pPr>
        <w:pStyle w:val="Balk2"/>
        <w:spacing w:before="0" w:after="60" w:line="252" w:lineRule="auto"/>
        <w:rPr>
          <w:noProof/>
          <w:lang w:val="tr-TR"/>
        </w:rPr>
      </w:pPr>
      <w:r w:rsidRPr="000A4F12">
        <w:rPr>
          <w:rFonts w:ascii="Calibri" w:hAnsi="Calibri"/>
          <w:noProof/>
          <w:sz w:val="20"/>
          <w:lang w:val="tr-TR"/>
        </w:rPr>
        <w:t>2. Puanlama Ölçeği</w:t>
      </w:r>
    </w:p>
    <w:tbl>
      <w:tblPr>
        <w:tblStyle w:val="TabloKlavuzu"/>
        <w:tblW w:w="10999" w:type="dxa"/>
        <w:jc w:val="center"/>
        <w:tblLayout w:type="fixed"/>
        <w:tblLook w:val="04A0" w:firstRow="1" w:lastRow="0" w:firstColumn="1" w:lastColumn="0" w:noHBand="0" w:noVBand="1"/>
      </w:tblPr>
      <w:tblGrid>
        <w:gridCol w:w="2199"/>
        <w:gridCol w:w="2200"/>
        <w:gridCol w:w="2200"/>
        <w:gridCol w:w="2200"/>
        <w:gridCol w:w="2200"/>
      </w:tblGrid>
      <w:tr w:rsidR="00FA386B" w:rsidRPr="000A4F12" w14:paraId="4CBAA8EC" w14:textId="77777777">
        <w:trPr>
          <w:jc w:val="center"/>
        </w:trPr>
        <w:tc>
          <w:tcPr>
            <w:tcW w:w="2199" w:type="dxa"/>
            <w:shd w:val="clear" w:color="auto" w:fill="D9EAF7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4CBAA8E7" w14:textId="77777777" w:rsidR="00FA386B" w:rsidRPr="000A4F12" w:rsidRDefault="00C075DC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sz w:val="17"/>
                <w:lang w:val="tr-TR"/>
              </w:rPr>
              <w:t>1</w:t>
            </w:r>
          </w:p>
        </w:tc>
        <w:tc>
          <w:tcPr>
            <w:tcW w:w="2199" w:type="dxa"/>
            <w:shd w:val="clear" w:color="auto" w:fill="D9EAF7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4CBAA8E8" w14:textId="77777777" w:rsidR="00FA386B" w:rsidRPr="000A4F12" w:rsidRDefault="00C075DC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sz w:val="17"/>
                <w:lang w:val="tr-TR"/>
              </w:rPr>
              <w:t>2</w:t>
            </w:r>
          </w:p>
        </w:tc>
        <w:tc>
          <w:tcPr>
            <w:tcW w:w="2199" w:type="dxa"/>
            <w:shd w:val="clear" w:color="auto" w:fill="D9EAF7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4CBAA8E9" w14:textId="77777777" w:rsidR="00FA386B" w:rsidRPr="000A4F12" w:rsidRDefault="00C075DC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sz w:val="17"/>
                <w:lang w:val="tr-TR"/>
              </w:rPr>
              <w:t>3</w:t>
            </w:r>
          </w:p>
        </w:tc>
        <w:tc>
          <w:tcPr>
            <w:tcW w:w="2199" w:type="dxa"/>
            <w:shd w:val="clear" w:color="auto" w:fill="D9EAF7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4CBAA8EA" w14:textId="77777777" w:rsidR="00FA386B" w:rsidRPr="000A4F12" w:rsidRDefault="00C075DC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sz w:val="17"/>
                <w:lang w:val="tr-TR"/>
              </w:rPr>
              <w:t>4</w:t>
            </w:r>
          </w:p>
        </w:tc>
        <w:tc>
          <w:tcPr>
            <w:tcW w:w="2199" w:type="dxa"/>
            <w:shd w:val="clear" w:color="auto" w:fill="D9EAF7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4CBAA8EB" w14:textId="77777777" w:rsidR="00FA386B" w:rsidRPr="000A4F12" w:rsidRDefault="00C075DC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sz w:val="17"/>
                <w:lang w:val="tr-TR"/>
              </w:rPr>
              <w:t>5</w:t>
            </w:r>
          </w:p>
        </w:tc>
      </w:tr>
      <w:tr w:rsidR="00FA386B" w:rsidRPr="000A4F12" w14:paraId="4CBAA8F2" w14:textId="77777777">
        <w:trPr>
          <w:jc w:val="center"/>
        </w:trPr>
        <w:tc>
          <w:tcPr>
            <w:tcW w:w="2199" w:type="dxa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4CBAA8ED" w14:textId="77777777" w:rsidR="00FA386B" w:rsidRPr="000A4F12" w:rsidRDefault="00C075DC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7"/>
                <w:lang w:val="tr-TR"/>
              </w:rPr>
              <w:t>Yetersiz</w:t>
            </w:r>
          </w:p>
        </w:tc>
        <w:tc>
          <w:tcPr>
            <w:tcW w:w="2199" w:type="dxa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4CBAA8EE" w14:textId="77777777" w:rsidR="00FA386B" w:rsidRPr="000A4F12" w:rsidRDefault="00C075DC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7"/>
                <w:lang w:val="tr-TR"/>
              </w:rPr>
              <w:t>Geliştirilmeli</w:t>
            </w:r>
          </w:p>
        </w:tc>
        <w:tc>
          <w:tcPr>
            <w:tcW w:w="2199" w:type="dxa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4CBAA8EF" w14:textId="77777777" w:rsidR="00FA386B" w:rsidRPr="000A4F12" w:rsidRDefault="00C075DC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7"/>
                <w:lang w:val="tr-TR"/>
              </w:rPr>
              <w:t>Kabul edilebilir</w:t>
            </w:r>
          </w:p>
        </w:tc>
        <w:tc>
          <w:tcPr>
            <w:tcW w:w="2199" w:type="dxa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4CBAA8F0" w14:textId="77777777" w:rsidR="00FA386B" w:rsidRPr="000A4F12" w:rsidRDefault="00C075DC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7"/>
                <w:lang w:val="tr-TR"/>
              </w:rPr>
              <w:t>İyi</w:t>
            </w:r>
          </w:p>
        </w:tc>
        <w:tc>
          <w:tcPr>
            <w:tcW w:w="2199" w:type="dxa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4CBAA8F1" w14:textId="77777777" w:rsidR="00FA386B" w:rsidRPr="000A4F12" w:rsidRDefault="00C075DC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7"/>
                <w:lang w:val="tr-TR"/>
              </w:rPr>
              <w:t>Çok iyi</w:t>
            </w:r>
          </w:p>
        </w:tc>
      </w:tr>
    </w:tbl>
    <w:p w14:paraId="4CBAA8F4" w14:textId="13F41851" w:rsidR="00FA386B" w:rsidRPr="000A4F12" w:rsidRDefault="00F6382C">
      <w:pPr>
        <w:pStyle w:val="Balk2"/>
        <w:spacing w:before="0" w:after="60" w:line="252" w:lineRule="auto"/>
        <w:rPr>
          <w:noProof/>
          <w:lang w:val="tr-TR"/>
        </w:rPr>
      </w:pPr>
      <w:r w:rsidRPr="000A4F12">
        <w:rPr>
          <w:rFonts w:ascii="Calibri" w:hAnsi="Calibri"/>
          <w:noProof/>
          <w:sz w:val="20"/>
          <w:lang w:val="tr-T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636FF09" wp14:editId="525E53A3">
                <wp:simplePos x="0" y="0"/>
                <wp:positionH relativeFrom="column">
                  <wp:posOffset>6985</wp:posOffset>
                </wp:positionH>
                <wp:positionV relativeFrom="paragraph">
                  <wp:posOffset>3970655</wp:posOffset>
                </wp:positionV>
                <wp:extent cx="6953250" cy="9048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44923" w14:textId="193EB943" w:rsidR="00F6382C" w:rsidRDefault="004C2939" w:rsidP="00F6382C">
                            <w:pPr>
                              <w:pStyle w:val="Balk2"/>
                              <w:spacing w:before="0" w:after="60" w:line="252" w:lineRule="auto"/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4</w:t>
                            </w:r>
                            <w:r w:rsidR="00F6382C">
                              <w:rPr>
                                <w:rFonts w:ascii="Calibri" w:hAnsi="Calibri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="00F6382C">
                              <w:rPr>
                                <w:rFonts w:ascii="Calibri" w:hAnsi="Calibri"/>
                                <w:sz w:val="20"/>
                              </w:rPr>
                              <w:t>Onay</w:t>
                            </w:r>
                            <w:proofErr w:type="spellEnd"/>
                          </w:p>
                          <w:tbl>
                            <w:tblPr>
                              <w:tblStyle w:val="TabloKlavuzu"/>
                              <w:tblW w:w="1099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3515"/>
                              <w:gridCol w:w="3515"/>
                            </w:tblGrid>
                            <w:tr w:rsidR="00F6382C" w14:paraId="734E1F51" w14:textId="77777777" w:rsidTr="00811FB7">
                              <w:trPr>
                                <w:jc w:val="center"/>
                              </w:trPr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EAF7"/>
                                  <w:tcMar>
                                    <w:top w:w="45" w:type="dxa"/>
                                    <w:left w:w="60" w:type="dxa"/>
                                    <w:bottom w:w="45" w:type="dxa"/>
                                    <w:right w:w="60" w:type="dxa"/>
                                  </w:tcMar>
                                  <w:vAlign w:val="center"/>
                                </w:tcPr>
                                <w:p w14:paraId="1F869A1C" w14:textId="77777777" w:rsidR="00F6382C" w:rsidRDefault="00F6382C" w:rsidP="00F6382C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Adı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Soyadı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EAF7"/>
                                  <w:tcMar>
                                    <w:top w:w="45" w:type="dxa"/>
                                    <w:left w:w="60" w:type="dxa"/>
                                    <w:bottom w:w="45" w:type="dxa"/>
                                    <w:right w:w="60" w:type="dxa"/>
                                  </w:tcMar>
                                  <w:vAlign w:val="center"/>
                                </w:tcPr>
                                <w:p w14:paraId="09D2F3AD" w14:textId="77777777" w:rsidR="00F6382C" w:rsidRDefault="00F6382C" w:rsidP="00F6382C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Görevi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Unvanı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EAF7"/>
                                  <w:tcMar>
                                    <w:top w:w="45" w:type="dxa"/>
                                    <w:left w:w="60" w:type="dxa"/>
                                    <w:bottom w:w="45" w:type="dxa"/>
                                    <w:right w:w="60" w:type="dxa"/>
                                  </w:tcMar>
                                  <w:vAlign w:val="center"/>
                                </w:tcPr>
                                <w:p w14:paraId="7CDADC9B" w14:textId="77777777" w:rsidR="00F6382C" w:rsidRDefault="00F6382C" w:rsidP="00F6382C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İmza</w:t>
                                  </w:r>
                                  <w:proofErr w:type="spellEnd"/>
                                </w:p>
                              </w:tc>
                            </w:tr>
                            <w:tr w:rsidR="00F6382C" w14:paraId="03C26B52" w14:textId="77777777" w:rsidTr="00811FB7">
                              <w:trPr>
                                <w:jc w:val="center"/>
                              </w:trPr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45" w:type="dxa"/>
                                    <w:left w:w="60" w:type="dxa"/>
                                    <w:bottom w:w="45" w:type="dxa"/>
                                    <w:right w:w="60" w:type="dxa"/>
                                  </w:tcMar>
                                  <w:vAlign w:val="center"/>
                                </w:tcPr>
                                <w:p w14:paraId="17144DC1" w14:textId="77777777" w:rsidR="00F6382C" w:rsidRDefault="00F6382C" w:rsidP="00F6382C">
                                  <w:r>
                                    <w:rPr>
                                      <w:rFonts w:ascii="Calibri" w:hAnsi="Calibri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45" w:type="dxa"/>
                                    <w:left w:w="60" w:type="dxa"/>
                                    <w:bottom w:w="45" w:type="dxa"/>
                                    <w:right w:w="60" w:type="dxa"/>
                                  </w:tcMar>
                                  <w:vAlign w:val="center"/>
                                </w:tcPr>
                                <w:p w14:paraId="00F7AB2D" w14:textId="77777777" w:rsidR="00F6382C" w:rsidRDefault="00F6382C" w:rsidP="00F6382C">
                                  <w:r>
                                    <w:rPr>
                                      <w:rFonts w:ascii="Calibri" w:hAnsi="Calibri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45" w:type="dxa"/>
                                    <w:left w:w="60" w:type="dxa"/>
                                    <w:bottom w:w="45" w:type="dxa"/>
                                    <w:right w:w="60" w:type="dxa"/>
                                  </w:tcMar>
                                  <w:vAlign w:val="center"/>
                                </w:tcPr>
                                <w:p w14:paraId="386E8A75" w14:textId="77777777" w:rsidR="00F6382C" w:rsidRDefault="00F6382C" w:rsidP="00F6382C">
                                  <w:r>
                                    <w:rPr>
                                      <w:rFonts w:ascii="Calibri" w:hAnsi="Calibri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14:paraId="54D43D67" w14:textId="68C4845A" w:rsidR="00F6382C" w:rsidRDefault="00F638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6FF0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.55pt;margin-top:312.65pt;width:547.5pt;height:7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" fillcolor="white [3212]" strokecolor="white [3212]">
                <v:textbox>
                  <w:txbxContent>
                    <w:p w14:paraId="3F544923" w14:textId="193EB943" w:rsidR="00F6382C" w:rsidRDefault="004C2939" w:rsidP="00F6382C">
                      <w:pPr>
                        <w:pStyle w:val="Balk2"/>
                        <w:spacing w:before="0" w:after="60" w:line="252" w:lineRule="auto"/>
                      </w:pPr>
                      <w:r>
                        <w:rPr>
                          <w:rFonts w:ascii="Calibri" w:hAnsi="Calibri"/>
                          <w:sz w:val="20"/>
                        </w:rPr>
                        <w:t>4</w:t>
                      </w:r>
                      <w:r w:rsidR="00F6382C">
                        <w:rPr>
                          <w:rFonts w:ascii="Calibri" w:hAnsi="Calibri"/>
                          <w:sz w:val="20"/>
                        </w:rPr>
                        <w:t xml:space="preserve">. </w:t>
                      </w:r>
                      <w:proofErr w:type="spellStart"/>
                      <w:r w:rsidR="00F6382C">
                        <w:rPr>
                          <w:rFonts w:ascii="Calibri" w:hAnsi="Calibri"/>
                          <w:sz w:val="20"/>
                        </w:rPr>
                        <w:t>Onay</w:t>
                      </w:r>
                      <w:proofErr w:type="spellEnd"/>
                    </w:p>
                    <w:tbl>
                      <w:tblPr>
                        <w:tblStyle w:val="TabloKlavuzu"/>
                        <w:tblW w:w="1099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3515"/>
                        <w:gridCol w:w="3515"/>
                      </w:tblGrid>
                      <w:tr w:rsidR="00F6382C" w14:paraId="734E1F51" w14:textId="77777777" w:rsidTr="00811FB7">
                        <w:trPr>
                          <w:jc w:val="center"/>
                        </w:trPr>
                        <w:tc>
                          <w:tcPr>
                            <w:tcW w:w="3969" w:type="dxa"/>
                            <w:tcBorders>
                              <w:bottom w:val="single" w:sz="4" w:space="0" w:color="auto"/>
                            </w:tcBorders>
                            <w:shd w:val="clear" w:color="auto" w:fill="D9EAF7"/>
                            <w:tcMar>
                              <w:top w:w="45" w:type="dxa"/>
                              <w:left w:w="60" w:type="dxa"/>
                              <w:bottom w:w="45" w:type="dxa"/>
                              <w:right w:w="60" w:type="dxa"/>
                            </w:tcMar>
                            <w:vAlign w:val="center"/>
                          </w:tcPr>
                          <w:p w14:paraId="1F869A1C" w14:textId="77777777" w:rsidR="00F6382C" w:rsidRDefault="00F6382C" w:rsidP="00F6382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</w:rPr>
                              <w:t>Adı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</w:rPr>
                              <w:t>Soyadı</w:t>
                            </w:r>
                            <w:proofErr w:type="spellEnd"/>
                          </w:p>
                        </w:tc>
                        <w:tc>
                          <w:tcPr>
                            <w:tcW w:w="3515" w:type="dxa"/>
                            <w:tcBorders>
                              <w:bottom w:val="single" w:sz="4" w:space="0" w:color="auto"/>
                            </w:tcBorders>
                            <w:shd w:val="clear" w:color="auto" w:fill="D9EAF7"/>
                            <w:tcMar>
                              <w:top w:w="45" w:type="dxa"/>
                              <w:left w:w="60" w:type="dxa"/>
                              <w:bottom w:w="45" w:type="dxa"/>
                              <w:right w:w="60" w:type="dxa"/>
                            </w:tcMar>
                            <w:vAlign w:val="center"/>
                          </w:tcPr>
                          <w:p w14:paraId="09D2F3AD" w14:textId="77777777" w:rsidR="00F6382C" w:rsidRDefault="00F6382C" w:rsidP="00F6382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</w:rPr>
                              <w:t>Görevi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</w:rPr>
                              <w:t>Unvanı</w:t>
                            </w:r>
                            <w:proofErr w:type="spellEnd"/>
                          </w:p>
                        </w:tc>
                        <w:tc>
                          <w:tcPr>
                            <w:tcW w:w="3515" w:type="dxa"/>
                            <w:tcBorders>
                              <w:bottom w:val="single" w:sz="4" w:space="0" w:color="auto"/>
                            </w:tcBorders>
                            <w:shd w:val="clear" w:color="auto" w:fill="D9EAF7"/>
                            <w:tcMar>
                              <w:top w:w="45" w:type="dxa"/>
                              <w:left w:w="60" w:type="dxa"/>
                              <w:bottom w:w="45" w:type="dxa"/>
                              <w:right w:w="60" w:type="dxa"/>
                            </w:tcMar>
                            <w:vAlign w:val="center"/>
                          </w:tcPr>
                          <w:p w14:paraId="7CDADC9B" w14:textId="77777777" w:rsidR="00F6382C" w:rsidRDefault="00F6382C" w:rsidP="00F6382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</w:rPr>
                              <w:t>İmza</w:t>
                            </w:r>
                            <w:proofErr w:type="spellEnd"/>
                          </w:p>
                        </w:tc>
                      </w:tr>
                      <w:tr w:rsidR="00F6382C" w14:paraId="03C26B52" w14:textId="77777777" w:rsidTr="00811FB7">
                        <w:trPr>
                          <w:jc w:val="center"/>
                        </w:trPr>
                        <w:tc>
                          <w:tcPr>
                            <w:tcW w:w="3969" w:type="dxa"/>
                            <w:tcBorders>
                              <w:bottom w:val="single" w:sz="4" w:space="0" w:color="auto"/>
                            </w:tcBorders>
                            <w:tcMar>
                              <w:top w:w="45" w:type="dxa"/>
                              <w:left w:w="60" w:type="dxa"/>
                              <w:bottom w:w="45" w:type="dxa"/>
                              <w:right w:w="60" w:type="dxa"/>
                            </w:tcMar>
                            <w:vAlign w:val="center"/>
                          </w:tcPr>
                          <w:p w14:paraId="17144DC1" w14:textId="77777777" w:rsidR="00F6382C" w:rsidRDefault="00F6382C" w:rsidP="00F6382C">
                            <w:r>
                              <w:rPr>
                                <w:rFonts w:ascii="Calibri" w:hAnsi="Calibri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bottom w:val="single" w:sz="4" w:space="0" w:color="auto"/>
                            </w:tcBorders>
                            <w:tcMar>
                              <w:top w:w="45" w:type="dxa"/>
                              <w:left w:w="60" w:type="dxa"/>
                              <w:bottom w:w="45" w:type="dxa"/>
                              <w:right w:w="60" w:type="dxa"/>
                            </w:tcMar>
                            <w:vAlign w:val="center"/>
                          </w:tcPr>
                          <w:p w14:paraId="00F7AB2D" w14:textId="77777777" w:rsidR="00F6382C" w:rsidRDefault="00F6382C" w:rsidP="00F6382C">
                            <w:r>
                              <w:rPr>
                                <w:rFonts w:ascii="Calibri" w:hAnsi="Calibri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bottom w:val="single" w:sz="4" w:space="0" w:color="auto"/>
                            </w:tcBorders>
                            <w:tcMar>
                              <w:top w:w="45" w:type="dxa"/>
                              <w:left w:w="60" w:type="dxa"/>
                              <w:bottom w:w="45" w:type="dxa"/>
                              <w:right w:w="60" w:type="dxa"/>
                            </w:tcMar>
                            <w:vAlign w:val="center"/>
                          </w:tcPr>
                          <w:p w14:paraId="386E8A75" w14:textId="77777777" w:rsidR="00F6382C" w:rsidRDefault="00F6382C" w:rsidP="00F6382C">
                            <w:r>
                              <w:rPr>
                                <w:rFonts w:ascii="Calibri" w:hAnsi="Calibri"/>
                              </w:rPr>
                              <w:br/>
                            </w:r>
                          </w:p>
                        </w:tc>
                      </w:tr>
                    </w:tbl>
                    <w:p w14:paraId="54D43D67" w14:textId="68C4845A" w:rsidR="00F6382C" w:rsidRDefault="00F6382C"/>
                  </w:txbxContent>
                </v:textbox>
                <w10:wrap type="square"/>
              </v:shape>
            </w:pict>
          </mc:Fallback>
        </mc:AlternateContent>
      </w:r>
      <w:r w:rsidR="00C075DC" w:rsidRPr="000A4F12">
        <w:rPr>
          <w:rFonts w:ascii="Calibri" w:hAnsi="Calibri"/>
          <w:noProof/>
          <w:sz w:val="20"/>
          <w:lang w:val="tr-TR"/>
        </w:rPr>
        <w:t>3. Yönetici / Kurul Değerlendirme Kriterleri</w:t>
      </w:r>
    </w:p>
    <w:tbl>
      <w:tblPr>
        <w:tblStyle w:val="TabloKlavuzu"/>
        <w:tblW w:w="1099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051"/>
        <w:gridCol w:w="2381"/>
      </w:tblGrid>
      <w:tr w:rsidR="004C4C3A" w:rsidRPr="000A4F12" w14:paraId="4CBAA8F8" w14:textId="77777777" w:rsidTr="004C4C3A">
        <w:trPr>
          <w:cantSplit/>
          <w:tblHeader/>
          <w:jc w:val="center"/>
        </w:trPr>
        <w:tc>
          <w:tcPr>
            <w:tcW w:w="567" w:type="dxa"/>
            <w:shd w:val="clear" w:color="auto" w:fill="D9EAF7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8F5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sz w:val="16"/>
                <w:lang w:val="tr-TR"/>
              </w:rPr>
              <w:t>No</w:t>
            </w:r>
          </w:p>
        </w:tc>
        <w:tc>
          <w:tcPr>
            <w:tcW w:w="8051" w:type="dxa"/>
            <w:shd w:val="clear" w:color="auto" w:fill="D9EAF7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8F6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sz w:val="16"/>
                <w:lang w:val="tr-TR"/>
              </w:rPr>
              <w:t>Değerlendirme Kriteri</w:t>
            </w:r>
          </w:p>
        </w:tc>
        <w:tc>
          <w:tcPr>
            <w:tcW w:w="2381" w:type="dxa"/>
            <w:shd w:val="clear" w:color="auto" w:fill="D9EAF7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8F7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b/>
                <w:noProof/>
                <w:sz w:val="16"/>
                <w:lang w:val="tr-TR"/>
              </w:rPr>
              <w:t>Puan</w:t>
            </w:r>
          </w:p>
        </w:tc>
      </w:tr>
      <w:tr w:rsidR="004C4C3A" w:rsidRPr="000A4F12" w14:paraId="4CBAA8FC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8F9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8FA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Derslerini akademik takvime, ders programına ve belirlenen süreye uygun yürütür.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8FB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00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8FD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2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8FE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Ders bilgi paketini, ders izlencesini ve ders öğrenme çıktılarını zamanında günceller.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8FF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04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01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3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02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Ders amaçları, içerik, yöntem ve ölçme-değerlendirme süreçlerini öğrencilere dönem başında açıklar.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03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08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05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4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06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Dersin öğrenme çıktıları ile program çıktıları arasındaki ilişkiyi dikkate alarak eğitim sürecini yürütür.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07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0C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09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5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0A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Öğrenci merkezli, aktif öğrenmeyi destekleyen öğretim yöntem ve tekniklerini kullanır.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0B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10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0D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6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0E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Ölçme-değerlendirme araçlarını ders içeriği ve öğrenme çıktılarıyla uyumlu hazırlar.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0F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14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11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7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12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Sınav, ödev, uygulama ve değerlendirme sonuçlarını şeffaf, adil ve zamanında yürütür.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13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18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15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8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16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Öğrenci danışmanlığı, akademik rehberlik ve öğrenci iletişimi süreçlerini etkili şekilde yürütür.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17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1C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19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9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1A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Bölüm/programın eğitim-öğretim faaliyetleri, toplantıları ve ortak akademik işlerine katkı sağlar.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1B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20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1D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10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1E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Kurul, komisyon, koordinatörlük, danışmanlık ve benzeri görevlerde sorumluluk alır.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1F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24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21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11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22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Klinik/uygulamalı eğitim süreçlerinde görev, takip, iletişim ve değerlendirme sorumluluklarını yerine getirir.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23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28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25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12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26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Eğitim-öğretim süreçlerinde kalite, akreditasyon ve sürekli iyileştirme çalışmalarına katkı sunar.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27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2C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29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13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2A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Öğrenci geri bildirimlerini ve önceki değerlendirme sonuçlarını dikkate alarak iyileştirme yapar.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2B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30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2D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14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2E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Mesleki, etik ve kurumsal sorumluluklara uygun davranır.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2F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34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31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15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32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Bölümün amaç, hedef ve misyonu doğrultusunda eğitim-öğretim faaliyetlerine katkı sağlar.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33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38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35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16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36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Öğrenci toplulukları/kulüpleri ile ilgili faaliyetlere katılır ve/veya danışmanlık yapar.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37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3C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39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17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3A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Öğrencilerin sosyal, kültürel ve bilimsel etkinliklere katılımını destekler.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3B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40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3D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18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3E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Öğrencilerle birlikte seminer, konferans, panel, çalıştay, teknik gezi, sosyal sorumluluk projesi gibi etkinlikler yürütür.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3F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44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41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19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42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Öğrencilerin mesleki, akademik ve kişisel gelişimlerine katkı sağlayacak etkinlikleri planlar veya bu etkinliklerde görev alır.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43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  <w:tr w:rsidR="004C4C3A" w:rsidRPr="000A4F12" w14:paraId="4CBAA948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45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20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46" w14:textId="77777777" w:rsidR="004C4C3A" w:rsidRPr="000A4F12" w:rsidRDefault="004C4C3A">
            <w:pPr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Bölüm/programın öğrenci odaklı sosyal, bilimsel ve toplumsal katkı faaliyetlerine aktif katkı sağlar.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CBAA947" w14:textId="77777777" w:rsidR="004C4C3A" w:rsidRPr="000A4F12" w:rsidRDefault="004C4C3A">
            <w:pPr>
              <w:jc w:val="center"/>
              <w:rPr>
                <w:noProof/>
                <w:lang w:val="tr-TR"/>
              </w:rPr>
            </w:pPr>
            <w:r w:rsidRPr="000A4F12">
              <w:rPr>
                <w:rFonts w:ascii="Calibri" w:hAnsi="Calibri"/>
                <w:noProof/>
                <w:sz w:val="16"/>
                <w:lang w:val="tr-TR"/>
              </w:rPr>
              <w:t>1 ☐   2 ☐   3 ☐   4 ☐   5 ☐</w:t>
            </w:r>
          </w:p>
        </w:tc>
      </w:tr>
    </w:tbl>
    <w:p w14:paraId="4CBAA949" w14:textId="748E9EC9" w:rsidR="00811FB7" w:rsidRDefault="00811FB7" w:rsidP="00811FB7">
      <w:pPr>
        <w:spacing w:after="60" w:line="252" w:lineRule="auto"/>
        <w:rPr>
          <w:noProof/>
          <w:lang w:val="tr-TR"/>
        </w:rPr>
      </w:pPr>
    </w:p>
    <w:p w14:paraId="0187C0D5" w14:textId="77777777" w:rsidR="00811FB7" w:rsidRPr="00811FB7" w:rsidRDefault="00811FB7" w:rsidP="00811FB7">
      <w:pPr>
        <w:rPr>
          <w:lang w:val="tr-TR"/>
        </w:rPr>
      </w:pPr>
    </w:p>
    <w:p w14:paraId="45974FF5" w14:textId="77777777" w:rsidR="00811FB7" w:rsidRPr="00811FB7" w:rsidRDefault="00811FB7" w:rsidP="00811FB7">
      <w:pPr>
        <w:rPr>
          <w:lang w:val="tr-TR"/>
        </w:rPr>
      </w:pPr>
    </w:p>
    <w:p w14:paraId="704D716E" w14:textId="3F905D32" w:rsidR="00FA386B" w:rsidRPr="00811FB7" w:rsidRDefault="00811FB7" w:rsidP="00811FB7">
      <w:pPr>
        <w:pStyle w:val="AltBilgi"/>
        <w:jc w:val="center"/>
      </w:pPr>
      <w:proofErr w:type="spellStart"/>
      <w:r>
        <w:rPr>
          <w:sz w:val="14"/>
        </w:rPr>
        <w:t>Öğretim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Elemanı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Eğitim-Öğretim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Performansı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Yönetici</w:t>
      </w:r>
      <w:proofErr w:type="spellEnd"/>
      <w:r>
        <w:rPr>
          <w:sz w:val="14"/>
        </w:rPr>
        <w:t>/</w:t>
      </w:r>
      <w:proofErr w:type="spellStart"/>
      <w:r>
        <w:rPr>
          <w:sz w:val="14"/>
        </w:rPr>
        <w:t>Kurul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Değerlendirme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Formu</w:t>
      </w:r>
      <w:proofErr w:type="spellEnd"/>
    </w:p>
    <w:sectPr w:rsidR="00FA386B" w:rsidRPr="00811FB7" w:rsidSect="0056465B">
      <w:headerReference w:type="first" r:id="rId8"/>
      <w:pgSz w:w="11906" w:h="16838"/>
      <w:pgMar w:top="454" w:right="454" w:bottom="454" w:left="454" w:header="2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8B13E" w14:textId="77777777" w:rsidR="009038F6" w:rsidRDefault="009038F6">
      <w:pPr>
        <w:spacing w:after="0" w:line="240" w:lineRule="auto"/>
      </w:pPr>
      <w:r>
        <w:separator/>
      </w:r>
    </w:p>
  </w:endnote>
  <w:endnote w:type="continuationSeparator" w:id="0">
    <w:p w14:paraId="1F4E045F" w14:textId="77777777" w:rsidR="009038F6" w:rsidRDefault="0090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3F0E3" w14:textId="77777777" w:rsidR="009038F6" w:rsidRDefault="009038F6">
      <w:pPr>
        <w:spacing w:after="0" w:line="240" w:lineRule="auto"/>
      </w:pPr>
      <w:r>
        <w:separator/>
      </w:r>
    </w:p>
  </w:footnote>
  <w:footnote w:type="continuationSeparator" w:id="0">
    <w:p w14:paraId="41C3990B" w14:textId="77777777" w:rsidR="009038F6" w:rsidRDefault="00903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1"/>
      <w:tblW w:w="110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2"/>
      <w:gridCol w:w="4929"/>
      <w:gridCol w:w="1842"/>
      <w:gridCol w:w="2410"/>
    </w:tblGrid>
    <w:tr w:rsidR="0056465B" w:rsidRPr="00FE6249" w14:paraId="6718F874" w14:textId="77777777" w:rsidTr="0056465B">
      <w:trPr>
        <w:trHeight w:val="447"/>
      </w:trPr>
      <w:tc>
        <w:tcPr>
          <w:tcW w:w="1842" w:type="dxa"/>
          <w:vMerge w:val="restart"/>
        </w:tcPr>
        <w:p w14:paraId="76418E04" w14:textId="77777777" w:rsidR="0056465B" w:rsidRPr="00FE6249" w:rsidRDefault="0056465B" w:rsidP="005646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bookmarkStart w:id="1" w:name="_Hlk233795214"/>
        </w:p>
        <w:p w14:paraId="4BF233ED" w14:textId="77777777" w:rsidR="0056465B" w:rsidRPr="00FE6249" w:rsidRDefault="0056465B" w:rsidP="005646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Aptos" w:hAnsi="Times New Roman" w:cs="Times New Roman"/>
              <w:noProof/>
              <w:lang w:val="tr" w:eastAsia="tr-TR"/>
            </w:rPr>
            <w:drawing>
              <wp:anchor distT="0" distB="0" distL="0" distR="0" simplePos="0" relativeHeight="251658752" behindDoc="1" locked="0" layoutInCell="1" hidden="0" allowOverlap="1" wp14:anchorId="47D10C86" wp14:editId="2DE1EAF8">
                <wp:simplePos x="0" y="0"/>
                <wp:positionH relativeFrom="column">
                  <wp:posOffset>83185</wp:posOffset>
                </wp:positionH>
                <wp:positionV relativeFrom="paragraph">
                  <wp:posOffset>136525</wp:posOffset>
                </wp:positionV>
                <wp:extent cx="904875" cy="952500"/>
                <wp:effectExtent l="0" t="0" r="9525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9" w:type="dxa"/>
          <w:vMerge w:val="restart"/>
          <w:vAlign w:val="center"/>
        </w:tcPr>
        <w:p w14:paraId="25BEEA55" w14:textId="77777777" w:rsidR="0056465B" w:rsidRPr="000A4F12" w:rsidRDefault="0056465B" w:rsidP="0056465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</w:pPr>
          <w:r w:rsidRPr="000A4F12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TNKÜ</w:t>
          </w:r>
          <w:r w:rsidRPr="000A4F12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br/>
            <w:t xml:space="preserve"> SAĞLIK BİLİMLERİ FAKÜLTESİ </w:t>
          </w:r>
          <w:r w:rsidRPr="000A4F12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br/>
            <w:t>HEMŞİRELİK BÖLÜMÜ</w:t>
          </w:r>
        </w:p>
        <w:p w14:paraId="2830938D" w14:textId="77777777" w:rsidR="0056465B" w:rsidRPr="000A4F12" w:rsidRDefault="0056465B" w:rsidP="0056465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</w:pPr>
          <w:r w:rsidRPr="000A4F12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AKADEMİK PERFORMANS DANIŞMANLIK VE KARİYER PLANLAMA KOMİSYONU</w:t>
          </w:r>
        </w:p>
        <w:p w14:paraId="6A994570" w14:textId="77777777" w:rsidR="0056465B" w:rsidRPr="00FE6249" w:rsidRDefault="0056465B" w:rsidP="0056465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lang w:val="tr" w:eastAsia="tr-TR"/>
            </w:rPr>
          </w:pPr>
          <w:r w:rsidRPr="000A4F12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 xml:space="preserve">ÖĞRETİM ELEMANI EĞİTİM-ÖĞRETİM PERFORMANSI YÖNETİCİ / KURUL DEĞERLENDİRME </w:t>
          </w:r>
          <w:r w:rsidRPr="000A4F12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br/>
            <w:t>FORMU</w:t>
          </w:r>
        </w:p>
      </w:tc>
      <w:tc>
        <w:tcPr>
          <w:tcW w:w="1842" w:type="dxa"/>
          <w:vAlign w:val="center"/>
        </w:tcPr>
        <w:p w14:paraId="1509C2E4" w14:textId="77777777" w:rsidR="0056465B" w:rsidRPr="000A4F12" w:rsidRDefault="0056465B" w:rsidP="005646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Cs w:val="18"/>
              <w:lang w:val="tr" w:eastAsia="tr-TR"/>
            </w:rPr>
          </w:pPr>
          <w:r w:rsidRPr="000A4F12">
            <w:rPr>
              <w:rFonts w:ascii="Times New Roman" w:eastAsia="Calibri" w:hAnsi="Times New Roman" w:cs="Times New Roman"/>
              <w:szCs w:val="18"/>
              <w:lang w:val="tr" w:eastAsia="tr-TR"/>
            </w:rPr>
            <w:t>Doküman No:</w:t>
          </w:r>
        </w:p>
      </w:tc>
      <w:tc>
        <w:tcPr>
          <w:tcW w:w="2410" w:type="dxa"/>
          <w:vAlign w:val="center"/>
        </w:tcPr>
        <w:p w14:paraId="32865934" w14:textId="77777777" w:rsidR="0056465B" w:rsidRPr="000A4F12" w:rsidRDefault="0056465B" w:rsidP="005646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Cs w:val="18"/>
              <w:lang w:val="tr" w:eastAsia="tr-TR"/>
            </w:rPr>
          </w:pPr>
          <w:r w:rsidRPr="000A4F12">
            <w:rPr>
              <w:rFonts w:ascii="Times New Roman" w:eastAsia="Calibri" w:hAnsi="Times New Roman" w:cs="Times New Roman"/>
              <w:szCs w:val="18"/>
              <w:lang w:val="tr" w:eastAsia="tr-TR"/>
            </w:rPr>
            <w:t>EYS-FRM-818</w:t>
          </w:r>
        </w:p>
      </w:tc>
    </w:tr>
    <w:tr w:rsidR="0056465B" w:rsidRPr="00FE6249" w14:paraId="103009B8" w14:textId="77777777" w:rsidTr="0056465B">
      <w:trPr>
        <w:trHeight w:val="447"/>
      </w:trPr>
      <w:tc>
        <w:tcPr>
          <w:tcW w:w="1842" w:type="dxa"/>
          <w:vMerge/>
        </w:tcPr>
        <w:p w14:paraId="44006ECE" w14:textId="77777777" w:rsidR="0056465B" w:rsidRPr="00FE6249" w:rsidRDefault="0056465B" w:rsidP="00564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929" w:type="dxa"/>
          <w:vMerge/>
          <w:vAlign w:val="center"/>
        </w:tcPr>
        <w:p w14:paraId="5FA7A78E" w14:textId="77777777" w:rsidR="0056465B" w:rsidRPr="00FE6249" w:rsidRDefault="0056465B" w:rsidP="00564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1842" w:type="dxa"/>
          <w:vAlign w:val="center"/>
        </w:tcPr>
        <w:p w14:paraId="3DD3E0CE" w14:textId="77777777" w:rsidR="0056465B" w:rsidRPr="000A4F12" w:rsidRDefault="0056465B" w:rsidP="005646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Cs w:val="18"/>
              <w:lang w:val="tr" w:eastAsia="tr-TR"/>
            </w:rPr>
          </w:pPr>
          <w:r w:rsidRPr="000A4F12">
            <w:rPr>
              <w:rFonts w:ascii="Times New Roman" w:eastAsia="Calibri" w:hAnsi="Times New Roman" w:cs="Times New Roman"/>
              <w:szCs w:val="18"/>
              <w:lang w:val="tr" w:eastAsia="tr-TR"/>
            </w:rPr>
            <w:t>Hazırlama Tarihi:</w:t>
          </w:r>
        </w:p>
      </w:tc>
      <w:tc>
        <w:tcPr>
          <w:tcW w:w="2410" w:type="dxa"/>
          <w:vAlign w:val="center"/>
        </w:tcPr>
        <w:p w14:paraId="04642019" w14:textId="77777777" w:rsidR="0056465B" w:rsidRPr="000A4F12" w:rsidRDefault="0056465B" w:rsidP="005646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Cs w:val="18"/>
              <w:lang w:val="tr" w:eastAsia="tr-TR"/>
            </w:rPr>
          </w:pPr>
          <w:r w:rsidRPr="000A4F12">
            <w:rPr>
              <w:rFonts w:ascii="Times New Roman" w:eastAsia="Calibri" w:hAnsi="Times New Roman" w:cs="Times New Roman"/>
              <w:szCs w:val="18"/>
              <w:lang w:val="tr" w:eastAsia="tr-TR"/>
            </w:rPr>
            <w:t xml:space="preserve"> 01.07.2026</w:t>
          </w:r>
        </w:p>
      </w:tc>
    </w:tr>
    <w:tr w:rsidR="0056465B" w:rsidRPr="00FE6249" w14:paraId="348D506F" w14:textId="77777777" w:rsidTr="0056465B">
      <w:trPr>
        <w:trHeight w:val="448"/>
      </w:trPr>
      <w:tc>
        <w:tcPr>
          <w:tcW w:w="1842" w:type="dxa"/>
          <w:vMerge/>
        </w:tcPr>
        <w:p w14:paraId="1DF198E2" w14:textId="77777777" w:rsidR="0056465B" w:rsidRPr="00FE6249" w:rsidRDefault="0056465B" w:rsidP="00564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929" w:type="dxa"/>
          <w:vMerge/>
          <w:vAlign w:val="center"/>
        </w:tcPr>
        <w:p w14:paraId="5882E30D" w14:textId="77777777" w:rsidR="0056465B" w:rsidRPr="00FE6249" w:rsidRDefault="0056465B" w:rsidP="00564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1842" w:type="dxa"/>
          <w:vAlign w:val="center"/>
        </w:tcPr>
        <w:p w14:paraId="304D5878" w14:textId="77777777" w:rsidR="0056465B" w:rsidRPr="000A4F12" w:rsidRDefault="0056465B" w:rsidP="005646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Cs w:val="18"/>
              <w:lang w:val="tr" w:eastAsia="tr-TR"/>
            </w:rPr>
          </w:pPr>
          <w:r w:rsidRPr="000A4F12">
            <w:rPr>
              <w:rFonts w:ascii="Times New Roman" w:eastAsia="Calibri" w:hAnsi="Times New Roman" w:cs="Times New Roman"/>
              <w:szCs w:val="18"/>
              <w:lang w:val="tr" w:eastAsia="tr-TR"/>
            </w:rPr>
            <w:t>Revizyon Tarihi:</w:t>
          </w:r>
        </w:p>
      </w:tc>
      <w:tc>
        <w:tcPr>
          <w:tcW w:w="2410" w:type="dxa"/>
          <w:vAlign w:val="center"/>
        </w:tcPr>
        <w:p w14:paraId="2247B8E8" w14:textId="77777777" w:rsidR="0056465B" w:rsidRPr="000A4F12" w:rsidRDefault="0056465B" w:rsidP="005646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Cs w:val="18"/>
              <w:lang w:val="tr" w:eastAsia="tr-TR"/>
            </w:rPr>
          </w:pPr>
          <w:r w:rsidRPr="000A4F12">
            <w:rPr>
              <w:rFonts w:ascii="Times New Roman" w:eastAsia="Calibri" w:hAnsi="Times New Roman" w:cs="Times New Roman"/>
              <w:szCs w:val="18"/>
              <w:lang w:val="tr"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Cs w:val="18"/>
              <w:lang w:val="tr" w:eastAsia="tr-TR"/>
            </w:rPr>
            <w:t>0</w:t>
          </w:r>
          <w:r w:rsidRPr="000A4F12">
            <w:rPr>
              <w:rFonts w:ascii="Times New Roman" w:eastAsia="Calibri" w:hAnsi="Times New Roman" w:cs="Times New Roman"/>
              <w:szCs w:val="18"/>
              <w:lang w:val="tr" w:eastAsia="tr-TR"/>
            </w:rPr>
            <w:t>7.07.2026</w:t>
          </w:r>
        </w:p>
      </w:tc>
    </w:tr>
    <w:tr w:rsidR="0056465B" w:rsidRPr="00FE6249" w14:paraId="4E359DC3" w14:textId="77777777" w:rsidTr="0056465B">
      <w:trPr>
        <w:trHeight w:val="447"/>
      </w:trPr>
      <w:tc>
        <w:tcPr>
          <w:tcW w:w="1842" w:type="dxa"/>
          <w:vMerge/>
        </w:tcPr>
        <w:p w14:paraId="2C5375FC" w14:textId="77777777" w:rsidR="0056465B" w:rsidRPr="00FE6249" w:rsidRDefault="0056465B" w:rsidP="00564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929" w:type="dxa"/>
          <w:vMerge/>
          <w:vAlign w:val="center"/>
        </w:tcPr>
        <w:p w14:paraId="18E21F36" w14:textId="77777777" w:rsidR="0056465B" w:rsidRPr="00FE6249" w:rsidRDefault="0056465B" w:rsidP="00564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1842" w:type="dxa"/>
          <w:vAlign w:val="center"/>
        </w:tcPr>
        <w:p w14:paraId="35D42C37" w14:textId="77777777" w:rsidR="0056465B" w:rsidRPr="000A4F12" w:rsidRDefault="0056465B" w:rsidP="005646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Cs w:val="18"/>
              <w:lang w:val="tr" w:eastAsia="tr-TR"/>
            </w:rPr>
          </w:pPr>
          <w:r w:rsidRPr="000A4F12">
            <w:rPr>
              <w:rFonts w:ascii="Times New Roman" w:eastAsia="Calibri" w:hAnsi="Times New Roman" w:cs="Times New Roman"/>
              <w:szCs w:val="18"/>
              <w:lang w:val="tr" w:eastAsia="tr-TR"/>
            </w:rPr>
            <w:t>Revizyon No:</w:t>
          </w:r>
        </w:p>
      </w:tc>
      <w:tc>
        <w:tcPr>
          <w:tcW w:w="2410" w:type="dxa"/>
          <w:vAlign w:val="center"/>
        </w:tcPr>
        <w:p w14:paraId="27B10C67" w14:textId="77777777" w:rsidR="0056465B" w:rsidRPr="000A4F12" w:rsidRDefault="0056465B" w:rsidP="005646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Cs w:val="18"/>
              <w:lang w:val="tr" w:eastAsia="tr-TR"/>
            </w:rPr>
          </w:pPr>
          <w:r w:rsidRPr="000A4F12">
            <w:rPr>
              <w:rFonts w:ascii="Times New Roman" w:eastAsia="Calibri" w:hAnsi="Times New Roman" w:cs="Times New Roman"/>
              <w:szCs w:val="18"/>
              <w:lang w:val="tr" w:eastAsia="tr-TR"/>
            </w:rPr>
            <w:t>1</w:t>
          </w:r>
        </w:p>
      </w:tc>
    </w:tr>
    <w:tr w:rsidR="0056465B" w:rsidRPr="00FE6249" w14:paraId="6592B25A" w14:textId="77777777" w:rsidTr="0056465B">
      <w:trPr>
        <w:trHeight w:val="448"/>
      </w:trPr>
      <w:tc>
        <w:tcPr>
          <w:tcW w:w="1842" w:type="dxa"/>
          <w:vMerge/>
        </w:tcPr>
        <w:p w14:paraId="79F23394" w14:textId="77777777" w:rsidR="0056465B" w:rsidRPr="00FE6249" w:rsidRDefault="0056465B" w:rsidP="00564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929" w:type="dxa"/>
          <w:vMerge/>
          <w:vAlign w:val="center"/>
        </w:tcPr>
        <w:p w14:paraId="5BB1AAA0" w14:textId="77777777" w:rsidR="0056465B" w:rsidRPr="00FE6249" w:rsidRDefault="0056465B" w:rsidP="00564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1842" w:type="dxa"/>
          <w:vAlign w:val="center"/>
        </w:tcPr>
        <w:p w14:paraId="49EBB1B0" w14:textId="77777777" w:rsidR="0056465B" w:rsidRPr="000A4F12" w:rsidRDefault="0056465B" w:rsidP="005646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Cs w:val="18"/>
              <w:lang w:val="tr" w:eastAsia="tr-TR"/>
            </w:rPr>
          </w:pPr>
          <w:r w:rsidRPr="000A4F12">
            <w:rPr>
              <w:rFonts w:ascii="Times New Roman" w:eastAsia="Calibri" w:hAnsi="Times New Roman" w:cs="Times New Roman"/>
              <w:szCs w:val="18"/>
              <w:lang w:val="tr" w:eastAsia="tr-TR"/>
            </w:rPr>
            <w:t>Toplam Sayfa Sayısı:</w:t>
          </w:r>
        </w:p>
      </w:tc>
      <w:tc>
        <w:tcPr>
          <w:tcW w:w="2410" w:type="dxa"/>
          <w:vAlign w:val="center"/>
        </w:tcPr>
        <w:p w14:paraId="720C868D" w14:textId="4241E3A8" w:rsidR="0056465B" w:rsidRPr="000A4F12" w:rsidRDefault="00DF1FED" w:rsidP="005646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Cs w:val="18"/>
              <w:lang w:val="tr" w:eastAsia="tr-TR"/>
            </w:rPr>
          </w:pPr>
          <w:r>
            <w:rPr>
              <w:rFonts w:ascii="Times New Roman" w:eastAsia="Calibri" w:hAnsi="Times New Roman" w:cs="Times New Roman"/>
              <w:szCs w:val="18"/>
              <w:lang w:val="tr" w:eastAsia="tr-TR"/>
            </w:rPr>
            <w:t>1</w:t>
          </w:r>
        </w:p>
      </w:tc>
    </w:tr>
    <w:bookmarkEnd w:id="1"/>
  </w:tbl>
  <w:p w14:paraId="2D6CB4B8" w14:textId="77777777" w:rsidR="000A4F12" w:rsidRDefault="000A4F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7AE"/>
    <w:rsid w:val="00034616"/>
    <w:rsid w:val="0006063C"/>
    <w:rsid w:val="000A4F12"/>
    <w:rsid w:val="0015074B"/>
    <w:rsid w:val="00277101"/>
    <w:rsid w:val="0029639D"/>
    <w:rsid w:val="00317917"/>
    <w:rsid w:val="00326F90"/>
    <w:rsid w:val="0036458B"/>
    <w:rsid w:val="004C2939"/>
    <w:rsid w:val="004C4C3A"/>
    <w:rsid w:val="0056465B"/>
    <w:rsid w:val="0079366C"/>
    <w:rsid w:val="00811FB7"/>
    <w:rsid w:val="00862A2C"/>
    <w:rsid w:val="009038F6"/>
    <w:rsid w:val="00A12C4E"/>
    <w:rsid w:val="00A80F81"/>
    <w:rsid w:val="00AA1D8D"/>
    <w:rsid w:val="00B47730"/>
    <w:rsid w:val="00BF1078"/>
    <w:rsid w:val="00C075DC"/>
    <w:rsid w:val="00CB0664"/>
    <w:rsid w:val="00DE542B"/>
    <w:rsid w:val="00DF1FED"/>
    <w:rsid w:val="00E1353C"/>
    <w:rsid w:val="00E35C60"/>
    <w:rsid w:val="00EE183C"/>
    <w:rsid w:val="00F60D32"/>
    <w:rsid w:val="00F6382C"/>
    <w:rsid w:val="00FA38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AA8CB"/>
  <w14:defaultImageDpi w14:val="300"/>
  <w15:docId w15:val="{5A8D93C3-8953-472F-88F1-819DB0B9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EF7C64-BE90-4995-934D-525519FC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 Kullanıcısı</cp:lastModifiedBy>
  <cp:revision>17</cp:revision>
  <dcterms:created xsi:type="dcterms:W3CDTF">2026-06-18T11:22:00Z</dcterms:created>
  <dcterms:modified xsi:type="dcterms:W3CDTF">2026-07-07T13:26:00Z</dcterms:modified>
</cp:coreProperties>
</file>